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A9" w:rsidRDefault="00781765" w:rsidP="00BA5182">
      <w:pPr>
        <w:pStyle w:val="4"/>
        <w:spacing w:before="0" w:after="0"/>
        <w:jc w:val="right"/>
        <w:rPr>
          <w:rFonts w:ascii="Times New Roman" w:hAnsi="Times New Roman"/>
          <w:noProof/>
          <w:sz w:val="24"/>
          <w:szCs w:val="24"/>
        </w:rPr>
      </w:pPr>
      <w:r w:rsidRPr="007A4113">
        <w:rPr>
          <w:rFonts w:ascii="Times New Roman" w:hAnsi="Times New Roman"/>
          <w:noProof/>
          <w:sz w:val="24"/>
          <w:szCs w:val="24"/>
        </w:rPr>
        <w:t xml:space="preserve">                                                    </w:t>
      </w:r>
    </w:p>
    <w:p w:rsidR="00781765" w:rsidRPr="007A4113" w:rsidRDefault="000D5034" w:rsidP="00456CA9">
      <w:pPr>
        <w:pStyle w:val="4"/>
        <w:spacing w:before="0" w:after="0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1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765" w:rsidRPr="007A4113" w:rsidRDefault="00781765" w:rsidP="00781765">
      <w:pPr>
        <w:rPr>
          <w:rFonts w:ascii="Times New Roman" w:hAnsi="Times New Roman" w:cs="Times New Roman"/>
        </w:rPr>
      </w:pPr>
    </w:p>
    <w:p w:rsidR="00781765" w:rsidRPr="007A4113" w:rsidRDefault="00781765" w:rsidP="00781765">
      <w:pPr>
        <w:pStyle w:val="aff0"/>
        <w:jc w:val="center"/>
        <w:rPr>
          <w:sz w:val="24"/>
          <w:szCs w:val="24"/>
        </w:rPr>
      </w:pPr>
      <w:r w:rsidRPr="007A4113">
        <w:rPr>
          <w:sz w:val="24"/>
          <w:szCs w:val="24"/>
        </w:rPr>
        <w:t>Администрация  Кормовского сельского поселения</w:t>
      </w:r>
    </w:p>
    <w:p w:rsidR="00781765" w:rsidRPr="007A4113" w:rsidRDefault="00781765" w:rsidP="00781765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765" w:rsidRDefault="00781765" w:rsidP="00781765">
      <w:pPr>
        <w:jc w:val="center"/>
        <w:rPr>
          <w:rFonts w:ascii="Times New Roman" w:hAnsi="Times New Roman" w:cs="Times New Roman"/>
          <w:b/>
        </w:rPr>
      </w:pPr>
      <w:r w:rsidRPr="007A4113">
        <w:rPr>
          <w:rFonts w:ascii="Times New Roman" w:hAnsi="Times New Roman" w:cs="Times New Roman"/>
          <w:b/>
        </w:rPr>
        <w:t>ПОСТАНОВЛЕНИЕ</w:t>
      </w:r>
    </w:p>
    <w:p w:rsidR="00781765" w:rsidRPr="007A4113" w:rsidRDefault="00781765" w:rsidP="00781765">
      <w:pPr>
        <w:jc w:val="center"/>
        <w:rPr>
          <w:rFonts w:ascii="Times New Roman" w:hAnsi="Times New Roman" w:cs="Times New Roman"/>
          <w:b/>
        </w:rPr>
      </w:pPr>
    </w:p>
    <w:p w:rsidR="00781765" w:rsidRDefault="004203A7" w:rsidP="00781765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83696B">
        <w:rPr>
          <w:rFonts w:ascii="Times New Roman" w:hAnsi="Times New Roman" w:cs="Times New Roman"/>
          <w:b/>
          <w:sz w:val="24"/>
          <w:szCs w:val="24"/>
        </w:rPr>
        <w:t>.</w:t>
      </w:r>
      <w:r w:rsidR="00BA518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781765" w:rsidRPr="007A4113">
        <w:rPr>
          <w:rFonts w:ascii="Times New Roman" w:hAnsi="Times New Roman" w:cs="Times New Roman"/>
          <w:b/>
          <w:sz w:val="24"/>
          <w:szCs w:val="24"/>
        </w:rPr>
        <w:t>.20</w:t>
      </w:r>
      <w:r w:rsidR="00B15BD7">
        <w:rPr>
          <w:rFonts w:ascii="Times New Roman" w:hAnsi="Times New Roman" w:cs="Times New Roman"/>
          <w:b/>
          <w:sz w:val="24"/>
          <w:szCs w:val="24"/>
        </w:rPr>
        <w:t>2</w:t>
      </w:r>
      <w:r w:rsidR="00BA5182">
        <w:rPr>
          <w:rFonts w:ascii="Times New Roman" w:hAnsi="Times New Roman" w:cs="Times New Roman"/>
          <w:b/>
          <w:sz w:val="24"/>
          <w:szCs w:val="24"/>
        </w:rPr>
        <w:t>4</w:t>
      </w:r>
      <w:r w:rsidR="00781765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781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96B">
        <w:rPr>
          <w:rFonts w:ascii="Times New Roman" w:hAnsi="Times New Roman" w:cs="Times New Roman"/>
          <w:b/>
          <w:sz w:val="24"/>
          <w:szCs w:val="24"/>
        </w:rPr>
        <w:t xml:space="preserve">        №  </w:t>
      </w:r>
      <w:r>
        <w:rPr>
          <w:rFonts w:ascii="Times New Roman" w:hAnsi="Times New Roman" w:cs="Times New Roman"/>
          <w:b/>
          <w:sz w:val="24"/>
          <w:szCs w:val="24"/>
        </w:rPr>
        <w:t>91</w:t>
      </w:r>
      <w:r w:rsidR="00781765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78176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81765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с.Кормовое</w:t>
      </w:r>
    </w:p>
    <w:p w:rsidR="00781765" w:rsidRDefault="00781765" w:rsidP="00781765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4"/>
      </w:tblGrid>
      <w:tr w:rsidR="006F5DC1" w:rsidRPr="006F5DC1" w:rsidTr="005312B2">
        <w:trPr>
          <w:trHeight w:val="648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6F5DC1" w:rsidRPr="006F5DC1" w:rsidRDefault="005312B2" w:rsidP="005312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7869">
              <w:rPr>
                <w:rFonts w:ascii="Times New Roman" w:eastAsia="Calibri" w:hAnsi="Times New Roman" w:cs="Times New Roman"/>
                <w:b/>
              </w:rPr>
              <w:t>О внесении изменений в Постановление Администрации Кормовского сельского поселения № 1</w:t>
            </w:r>
            <w:r>
              <w:rPr>
                <w:rFonts w:ascii="Times New Roman" w:eastAsia="Calibri" w:hAnsi="Times New Roman" w:cs="Times New Roman"/>
                <w:b/>
              </w:rPr>
              <w:t>04</w:t>
            </w:r>
            <w:r w:rsidRPr="00CC7869">
              <w:rPr>
                <w:rFonts w:ascii="Times New Roman" w:eastAsia="Calibri" w:hAnsi="Times New Roman" w:cs="Times New Roman"/>
                <w:b/>
              </w:rPr>
              <w:t xml:space="preserve"> от 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CC7869">
              <w:rPr>
                <w:rFonts w:ascii="Times New Roman" w:eastAsia="Calibri" w:hAnsi="Times New Roman" w:cs="Times New Roman"/>
                <w:b/>
              </w:rPr>
              <w:t>.10.201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781765" w:rsidRPr="00B15BD7" w:rsidRDefault="006F5DC1" w:rsidP="006F5D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</w:rPr>
      </w:pPr>
      <w:r w:rsidRPr="006F5DC1">
        <w:rPr>
          <w:rFonts w:ascii="Times New Roman" w:hAnsi="Times New Roman" w:cs="Times New Roman"/>
          <w:kern w:val="2"/>
        </w:rPr>
        <w:t xml:space="preserve">       </w:t>
      </w:r>
    </w:p>
    <w:p w:rsidR="00D81CBE" w:rsidRPr="00D81CBE" w:rsidRDefault="00B15BD7" w:rsidP="00D81CBE">
      <w:pPr>
        <w:ind w:right="-1" w:firstLine="708"/>
        <w:jc w:val="both"/>
        <w:rPr>
          <w:rFonts w:ascii="Times New Roman" w:hAnsi="Times New Roman" w:cs="Times New Roman"/>
        </w:rPr>
      </w:pPr>
      <w:r w:rsidRPr="00B15BD7">
        <w:rPr>
          <w:rFonts w:ascii="Times New Roman" w:hAnsi="Times New Roman" w:cs="Times New Roman"/>
        </w:rPr>
        <w:t>В целях корректировки объёмов финансирования отдельных программных мероприятий  Муниципальной  программы Кормовского сельского поселения «</w:t>
      </w:r>
      <w:r w:rsidR="00F54924" w:rsidRPr="006F5DC1">
        <w:rPr>
          <w:rFonts w:ascii="Times New Roman" w:eastAsia="Times New Roman" w:hAnsi="Times New Roman" w:cs="Times New Roman"/>
          <w:bCs/>
          <w:color w:val="auto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B15BD7">
        <w:rPr>
          <w:rFonts w:ascii="Times New Roman" w:hAnsi="Times New Roman" w:cs="Times New Roman"/>
        </w:rPr>
        <w:t xml:space="preserve">» и в соответствии с решением Собрания депутатов Кормовского сельского поселения </w:t>
      </w:r>
      <w:r w:rsidR="00135A6E">
        <w:rPr>
          <w:rFonts w:ascii="Times New Roman" w:hAnsi="Times New Roman" w:cs="Times New Roman"/>
        </w:rPr>
        <w:t>от 13</w:t>
      </w:r>
      <w:r w:rsidR="00D81CBE" w:rsidRPr="00D81CBE">
        <w:rPr>
          <w:rFonts w:ascii="Times New Roman" w:hAnsi="Times New Roman" w:cs="Times New Roman"/>
        </w:rPr>
        <w:t>.0</w:t>
      </w:r>
      <w:r w:rsidR="00135A6E">
        <w:rPr>
          <w:rFonts w:ascii="Times New Roman" w:hAnsi="Times New Roman" w:cs="Times New Roman"/>
        </w:rPr>
        <w:t>8.2024 № 105</w:t>
      </w:r>
      <w:r w:rsidR="00D81CBE" w:rsidRPr="00D81CBE">
        <w:rPr>
          <w:rFonts w:ascii="Times New Roman" w:hAnsi="Times New Roman" w:cs="Times New Roman"/>
        </w:rPr>
        <w:t xml:space="preserve"> «О внесении изменений в решение Собрания депутатов «О бюджете Кормовского сельского поселения Ремонтненского района на 2024 год и на плановый период 2025 и 2026 годов»»</w:t>
      </w:r>
    </w:p>
    <w:p w:rsidR="00385464" w:rsidRDefault="00385464" w:rsidP="006134EB">
      <w:pPr>
        <w:ind w:right="-1" w:firstLine="708"/>
        <w:jc w:val="both"/>
        <w:rPr>
          <w:rFonts w:ascii="Times New Roman" w:hAnsi="Times New Roman" w:cs="Times New Roman"/>
        </w:rPr>
      </w:pPr>
    </w:p>
    <w:p w:rsidR="006134EB" w:rsidRPr="006134EB" w:rsidRDefault="006134EB" w:rsidP="006134EB">
      <w:pPr>
        <w:ind w:right="-1" w:firstLine="708"/>
        <w:jc w:val="both"/>
        <w:rPr>
          <w:rFonts w:ascii="Times New Roman" w:hAnsi="Times New Roman" w:cs="Times New Roman"/>
          <w:b/>
          <w:spacing w:val="60"/>
          <w:kern w:val="2"/>
        </w:rPr>
      </w:pPr>
    </w:p>
    <w:p w:rsidR="006F5DC1" w:rsidRDefault="005312B2" w:rsidP="006F5D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kern w:val="2"/>
        </w:rPr>
      </w:pPr>
      <w:r w:rsidRPr="005312B2">
        <w:rPr>
          <w:rFonts w:ascii="Times New Roman" w:hAnsi="Times New Roman" w:cs="Times New Roman"/>
          <w:b/>
          <w:spacing w:val="60"/>
          <w:kern w:val="2"/>
        </w:rPr>
        <w:t>ПОСТАНОВЛЯЮ</w:t>
      </w:r>
      <w:r w:rsidRPr="005312B2">
        <w:rPr>
          <w:rFonts w:ascii="Times New Roman" w:hAnsi="Times New Roman" w:cs="Times New Roman"/>
          <w:b/>
          <w:kern w:val="2"/>
        </w:rPr>
        <w:t>:</w:t>
      </w:r>
    </w:p>
    <w:p w:rsidR="005312B2" w:rsidRPr="005312B2" w:rsidRDefault="005312B2" w:rsidP="006F5D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5312B2" w:rsidRPr="005312B2" w:rsidRDefault="005312B2" w:rsidP="005312B2">
      <w:pPr>
        <w:ind w:firstLine="540"/>
        <w:jc w:val="both"/>
        <w:rPr>
          <w:rFonts w:ascii="Times New Roman" w:hAnsi="Times New Roman" w:cs="Times New Roman"/>
        </w:rPr>
      </w:pPr>
      <w:r w:rsidRPr="005312B2">
        <w:rPr>
          <w:rFonts w:ascii="Times New Roman" w:hAnsi="Times New Roman" w:cs="Times New Roman"/>
        </w:rPr>
        <w:t>1. Внести изменения в постановление Администрации Кормовского сельского поселения № 1</w:t>
      </w:r>
      <w:r>
        <w:rPr>
          <w:rFonts w:ascii="Times New Roman" w:hAnsi="Times New Roman" w:cs="Times New Roman"/>
        </w:rPr>
        <w:t>04</w:t>
      </w:r>
      <w:r w:rsidRPr="005312B2">
        <w:rPr>
          <w:rFonts w:ascii="Times New Roman" w:hAnsi="Times New Roman" w:cs="Times New Roman"/>
        </w:rPr>
        <w:t xml:space="preserve"> от 19.10.2018 «Об утверждении муниципальной программы Кормовского сельского поселения «</w:t>
      </w:r>
      <w:r w:rsidRPr="005312B2">
        <w:rPr>
          <w:rFonts w:ascii="Times New Roman" w:eastAsia="Times New Roman" w:hAnsi="Times New Roman" w:cs="Times New Roman"/>
          <w:bCs/>
          <w:color w:val="auto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5312B2">
        <w:rPr>
          <w:rFonts w:ascii="Times New Roman" w:hAnsi="Times New Roman" w:cs="Times New Roman"/>
        </w:rPr>
        <w:t>»» следующие изменения:</w:t>
      </w:r>
    </w:p>
    <w:p w:rsidR="005312B2" w:rsidRPr="00F212B4" w:rsidRDefault="005312B2" w:rsidP="005312B2">
      <w:pPr>
        <w:ind w:firstLine="540"/>
        <w:jc w:val="both"/>
        <w:rPr>
          <w:rFonts w:ascii="Times New Roman" w:hAnsi="Times New Roman" w:cs="Times New Roman"/>
        </w:rPr>
      </w:pPr>
      <w:r w:rsidRPr="00F212B4">
        <w:rPr>
          <w:rFonts w:ascii="Times New Roman" w:hAnsi="Times New Roman" w:cs="Times New Roman"/>
          <w:kern w:val="2"/>
        </w:rPr>
        <w:t>1.</w:t>
      </w:r>
      <w:r w:rsidR="00E966BA">
        <w:rPr>
          <w:rFonts w:ascii="Times New Roman" w:hAnsi="Times New Roman" w:cs="Times New Roman"/>
          <w:kern w:val="2"/>
        </w:rPr>
        <w:t>1</w:t>
      </w:r>
      <w:r w:rsidRPr="00F212B4">
        <w:rPr>
          <w:rFonts w:ascii="Times New Roman" w:hAnsi="Times New Roman" w:cs="Times New Roman"/>
          <w:kern w:val="2"/>
        </w:rPr>
        <w:t>.</w:t>
      </w:r>
      <w:r w:rsidRPr="00F212B4">
        <w:rPr>
          <w:rFonts w:ascii="Times New Roman" w:hAnsi="Times New Roman" w:cs="Times New Roman"/>
          <w:b/>
          <w:kern w:val="2"/>
        </w:rPr>
        <w:t xml:space="preserve"> </w:t>
      </w:r>
      <w:r w:rsidRPr="00F212B4">
        <w:rPr>
          <w:rFonts w:ascii="Times New Roman" w:hAnsi="Times New Roman" w:cs="Times New Roman"/>
        </w:rPr>
        <w:t>Приложение № 3 к</w:t>
      </w:r>
      <w:r w:rsidRPr="00F212B4">
        <w:rPr>
          <w:rFonts w:ascii="Times New Roman" w:hAnsi="Times New Roman" w:cs="Times New Roman"/>
          <w:bCs/>
          <w:kern w:val="2"/>
        </w:rPr>
        <w:t xml:space="preserve"> </w:t>
      </w:r>
      <w:hyperlink w:anchor="sub_1000" w:history="1">
        <w:r w:rsidRPr="00F212B4">
          <w:rPr>
            <w:rFonts w:ascii="Times New Roman" w:hAnsi="Times New Roman" w:cs="Times New Roman"/>
            <w:bCs/>
            <w:kern w:val="2"/>
          </w:rPr>
          <w:t>муниципальной программе</w:t>
        </w:r>
      </w:hyperlink>
      <w:r w:rsidRPr="00F212B4">
        <w:rPr>
          <w:rFonts w:ascii="Times New Roman" w:hAnsi="Times New Roman" w:cs="Times New Roman"/>
        </w:rPr>
        <w:t xml:space="preserve"> </w:t>
      </w:r>
      <w:r w:rsidRPr="00F212B4">
        <w:rPr>
          <w:rFonts w:ascii="Times New Roman" w:hAnsi="Times New Roman" w:cs="Times New Roman"/>
          <w:bCs/>
          <w:kern w:val="2"/>
        </w:rPr>
        <w:t>Кормовского сельского поселения «</w:t>
      </w:r>
      <w:r w:rsidR="00ED4F47" w:rsidRPr="005312B2">
        <w:rPr>
          <w:rFonts w:ascii="Times New Roman" w:eastAsia="Times New Roman" w:hAnsi="Times New Roman" w:cs="Times New Roman"/>
          <w:bCs/>
          <w:color w:val="auto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D4F47" w:rsidRPr="005312B2">
        <w:rPr>
          <w:rFonts w:ascii="Times New Roman" w:hAnsi="Times New Roman" w:cs="Times New Roman"/>
        </w:rPr>
        <w:t>»</w:t>
      </w:r>
      <w:r w:rsidRPr="00F212B4">
        <w:rPr>
          <w:rFonts w:ascii="Times New Roman" w:hAnsi="Times New Roman" w:cs="Times New Roman"/>
          <w:bCs/>
          <w:kern w:val="2"/>
        </w:rPr>
        <w:t>»</w:t>
      </w:r>
      <w:r w:rsidRPr="00F212B4">
        <w:rPr>
          <w:rFonts w:ascii="Times New Roman" w:hAnsi="Times New Roman" w:cs="Times New Roman"/>
        </w:rPr>
        <w:t xml:space="preserve"> изложить в следующей редакции согласно приложения № </w:t>
      </w:r>
      <w:r w:rsidR="00E966BA">
        <w:rPr>
          <w:rFonts w:ascii="Times New Roman" w:hAnsi="Times New Roman" w:cs="Times New Roman"/>
        </w:rPr>
        <w:t>1</w:t>
      </w:r>
      <w:r w:rsidRPr="00F212B4">
        <w:rPr>
          <w:rFonts w:ascii="Times New Roman" w:hAnsi="Times New Roman" w:cs="Times New Roman"/>
        </w:rPr>
        <w:t xml:space="preserve"> к настоящему постановлению.</w:t>
      </w:r>
    </w:p>
    <w:p w:rsidR="005312B2" w:rsidRPr="005312B2" w:rsidRDefault="005312B2" w:rsidP="005312B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kern w:val="2"/>
        </w:rPr>
      </w:pPr>
    </w:p>
    <w:p w:rsidR="005312B2" w:rsidRPr="005312B2" w:rsidRDefault="00927C50" w:rsidP="005312B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2</w:t>
      </w:r>
      <w:r w:rsidR="005312B2" w:rsidRPr="005312B2">
        <w:rPr>
          <w:rFonts w:ascii="Times New Roman" w:hAnsi="Times New Roman" w:cs="Times New Roman"/>
          <w:kern w:val="2"/>
        </w:rPr>
        <w:t>. Контроль за выполнением настоящего постановления оставляю собой.</w:t>
      </w:r>
    </w:p>
    <w:p w:rsidR="006F5DC1" w:rsidRPr="006F5DC1" w:rsidRDefault="006F5DC1" w:rsidP="006F5DC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Cs/>
        </w:rPr>
      </w:pPr>
    </w:p>
    <w:p w:rsidR="00C2243A" w:rsidRDefault="006F5DC1" w:rsidP="007D2C69">
      <w:pPr>
        <w:jc w:val="both"/>
        <w:rPr>
          <w:rFonts w:ascii="Times New Roman" w:hAnsi="Times New Roman" w:cs="Times New Roman"/>
          <w:kern w:val="2"/>
        </w:rPr>
      </w:pPr>
      <w:r w:rsidRPr="006F5DC1">
        <w:rPr>
          <w:rFonts w:ascii="Times New Roman" w:hAnsi="Times New Roman" w:cs="Times New Roman"/>
        </w:rPr>
        <w:t xml:space="preserve">   </w:t>
      </w:r>
      <w:r w:rsidRPr="006F5DC1">
        <w:rPr>
          <w:rFonts w:ascii="Times New Roman" w:hAnsi="Times New Roman" w:cs="Times New Roman"/>
          <w:kern w:val="2"/>
        </w:rPr>
        <w:t xml:space="preserve">      </w:t>
      </w:r>
    </w:p>
    <w:p w:rsidR="006F5DC1" w:rsidRPr="006F5DC1" w:rsidRDefault="006F5DC1" w:rsidP="007D2C69">
      <w:pPr>
        <w:jc w:val="both"/>
        <w:rPr>
          <w:rFonts w:ascii="Times New Roman" w:hAnsi="Times New Roman" w:cs="Times New Roman"/>
          <w:kern w:val="2"/>
        </w:rPr>
      </w:pPr>
      <w:r w:rsidRPr="006F5DC1">
        <w:rPr>
          <w:rFonts w:ascii="Times New Roman" w:hAnsi="Times New Roman" w:cs="Times New Roman"/>
          <w:kern w:val="2"/>
        </w:rPr>
        <w:t xml:space="preserve">Глава Администрации </w:t>
      </w:r>
    </w:p>
    <w:p w:rsidR="006F5DC1" w:rsidRPr="006F5DC1" w:rsidRDefault="007B2565" w:rsidP="007B2565">
      <w:pPr>
        <w:tabs>
          <w:tab w:val="left" w:pos="76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Кормовского</w:t>
      </w:r>
      <w:r w:rsidR="006F5DC1" w:rsidRPr="006F5DC1">
        <w:rPr>
          <w:rFonts w:ascii="Times New Roman" w:hAnsi="Times New Roman" w:cs="Times New Roman"/>
        </w:rPr>
        <w:t xml:space="preserve"> сельского поселения               </w:t>
      </w:r>
      <w:r w:rsidR="00C2243A">
        <w:rPr>
          <w:rFonts w:ascii="Times New Roman" w:hAnsi="Times New Roman" w:cs="Times New Roman"/>
        </w:rPr>
        <w:t xml:space="preserve">              </w:t>
      </w:r>
      <w:r w:rsidR="006F5DC1" w:rsidRPr="006F5DC1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В</w:t>
      </w:r>
      <w:r w:rsidR="006F5DC1" w:rsidRPr="006F5D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</w:t>
      </w:r>
      <w:r w:rsidR="006F5DC1" w:rsidRPr="006F5D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Сикаренко</w:t>
      </w:r>
    </w:p>
    <w:p w:rsidR="006F5DC1" w:rsidRPr="006F5DC1" w:rsidRDefault="006F5DC1" w:rsidP="006F5DC1">
      <w:pPr>
        <w:tabs>
          <w:tab w:val="left" w:pos="7655"/>
        </w:tabs>
        <w:ind w:right="1247"/>
        <w:rPr>
          <w:rFonts w:ascii="Times New Roman" w:hAnsi="Times New Roman" w:cs="Times New Roman"/>
        </w:rPr>
      </w:pPr>
    </w:p>
    <w:p w:rsidR="006F5DC1" w:rsidRPr="006F5DC1" w:rsidRDefault="006F5DC1" w:rsidP="006F5DC1">
      <w:pPr>
        <w:rPr>
          <w:rFonts w:ascii="Times New Roman" w:hAnsi="Times New Roman" w:cs="Times New Roman"/>
          <w:i/>
          <w:kern w:val="2"/>
          <w:sz w:val="20"/>
          <w:szCs w:val="20"/>
        </w:rPr>
      </w:pPr>
      <w:r w:rsidRPr="006F5DC1">
        <w:rPr>
          <w:rFonts w:ascii="Times New Roman" w:hAnsi="Times New Roman" w:cs="Times New Roman"/>
          <w:i/>
          <w:kern w:val="2"/>
          <w:sz w:val="20"/>
          <w:szCs w:val="20"/>
        </w:rPr>
        <w:t xml:space="preserve">Постановление вносит </w:t>
      </w:r>
    </w:p>
    <w:p w:rsidR="006F5DC1" w:rsidRPr="006F5DC1" w:rsidRDefault="006F5DC1" w:rsidP="006F5DC1">
      <w:pPr>
        <w:rPr>
          <w:rFonts w:ascii="Times New Roman" w:hAnsi="Times New Roman" w:cs="Times New Roman"/>
          <w:i/>
          <w:kern w:val="2"/>
          <w:sz w:val="20"/>
          <w:szCs w:val="20"/>
        </w:rPr>
      </w:pPr>
      <w:r w:rsidRPr="006F5DC1">
        <w:rPr>
          <w:rFonts w:ascii="Times New Roman" w:hAnsi="Times New Roman" w:cs="Times New Roman"/>
          <w:i/>
          <w:kern w:val="2"/>
          <w:sz w:val="20"/>
          <w:szCs w:val="20"/>
        </w:rPr>
        <w:t xml:space="preserve">сектор экономики и финансов </w:t>
      </w:r>
    </w:p>
    <w:p w:rsidR="006F5DC1" w:rsidRDefault="006F5DC1" w:rsidP="006F5DC1">
      <w:pPr>
        <w:rPr>
          <w:rFonts w:ascii="Times New Roman" w:hAnsi="Times New Roman" w:cs="Times New Roman"/>
          <w:i/>
          <w:kern w:val="2"/>
          <w:sz w:val="20"/>
          <w:szCs w:val="20"/>
        </w:rPr>
      </w:pPr>
      <w:r w:rsidRPr="006F5DC1">
        <w:rPr>
          <w:rFonts w:ascii="Times New Roman" w:hAnsi="Times New Roman" w:cs="Times New Roman"/>
          <w:i/>
          <w:kern w:val="2"/>
          <w:sz w:val="20"/>
          <w:szCs w:val="20"/>
        </w:rPr>
        <w:t xml:space="preserve">Администрации </w:t>
      </w:r>
      <w:r w:rsidR="007B2565">
        <w:rPr>
          <w:rFonts w:ascii="Times New Roman" w:hAnsi="Times New Roman" w:cs="Times New Roman"/>
          <w:i/>
          <w:kern w:val="2"/>
          <w:sz w:val="20"/>
          <w:szCs w:val="20"/>
        </w:rPr>
        <w:t>Кормовского</w:t>
      </w:r>
      <w:r w:rsidRPr="006F5DC1">
        <w:rPr>
          <w:rFonts w:ascii="Times New Roman" w:hAnsi="Times New Roman" w:cs="Times New Roman"/>
          <w:i/>
          <w:kern w:val="2"/>
          <w:sz w:val="20"/>
          <w:szCs w:val="20"/>
        </w:rPr>
        <w:t xml:space="preserve"> сельского поселения</w:t>
      </w:r>
    </w:p>
    <w:p w:rsidR="00B15BD7" w:rsidRDefault="00B15BD7" w:rsidP="006F5DC1">
      <w:pPr>
        <w:rPr>
          <w:rFonts w:ascii="Times New Roman" w:hAnsi="Times New Roman" w:cs="Times New Roman"/>
          <w:i/>
          <w:kern w:val="2"/>
          <w:sz w:val="20"/>
          <w:szCs w:val="20"/>
        </w:rPr>
      </w:pPr>
    </w:p>
    <w:p w:rsidR="00135A6E" w:rsidRDefault="00135A6E" w:rsidP="006F5DC1">
      <w:pPr>
        <w:rPr>
          <w:rFonts w:ascii="Times New Roman" w:hAnsi="Times New Roman" w:cs="Times New Roman"/>
          <w:i/>
          <w:kern w:val="2"/>
          <w:sz w:val="20"/>
          <w:szCs w:val="20"/>
        </w:rPr>
        <w:sectPr w:rsidR="00135A6E" w:rsidSect="00135A6E">
          <w:footerReference w:type="default" r:id="rId9"/>
          <w:pgSz w:w="11900" w:h="16840"/>
          <w:pgMar w:top="1134" w:right="851" w:bottom="1134" w:left="1276" w:header="0" w:footer="731" w:gutter="0"/>
          <w:cols w:space="720"/>
          <w:noEndnote/>
          <w:docGrid w:linePitch="360"/>
        </w:sectPr>
      </w:pPr>
    </w:p>
    <w:p w:rsidR="00BC0766" w:rsidRPr="006F5DC1" w:rsidRDefault="00C01581" w:rsidP="00BC0766">
      <w:pPr>
        <w:tabs>
          <w:tab w:val="left" w:pos="1522"/>
        </w:tabs>
        <w:ind w:left="62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Приложение</w:t>
      </w:r>
      <w:r w:rsidR="00BC0766" w:rsidRPr="006F5DC1">
        <w:rPr>
          <w:rFonts w:ascii="Times New Roman" w:hAnsi="Times New Roman" w:cs="Times New Roman"/>
        </w:rPr>
        <w:t xml:space="preserve"> № </w:t>
      </w:r>
      <w:r w:rsidR="00593F2F">
        <w:rPr>
          <w:rFonts w:ascii="Times New Roman" w:hAnsi="Times New Roman" w:cs="Times New Roman"/>
        </w:rPr>
        <w:t>1</w:t>
      </w:r>
    </w:p>
    <w:p w:rsidR="00BC0766" w:rsidRPr="006F5DC1" w:rsidRDefault="00BC0766" w:rsidP="00BC0766">
      <w:pPr>
        <w:tabs>
          <w:tab w:val="left" w:pos="1522"/>
        </w:tabs>
        <w:ind w:left="62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6F5DC1">
        <w:rPr>
          <w:rFonts w:ascii="Times New Roman" w:hAnsi="Times New Roman" w:cs="Times New Roman"/>
        </w:rPr>
        <w:t>к постановлению</w:t>
      </w:r>
    </w:p>
    <w:p w:rsidR="00BC0766" w:rsidRPr="006F5DC1" w:rsidRDefault="00BC0766" w:rsidP="00BC0766">
      <w:pPr>
        <w:tabs>
          <w:tab w:val="left" w:pos="1522"/>
        </w:tabs>
        <w:ind w:left="6237"/>
        <w:jc w:val="right"/>
        <w:rPr>
          <w:rFonts w:ascii="Times New Roman" w:hAnsi="Times New Roman" w:cs="Times New Roman"/>
        </w:rPr>
      </w:pPr>
      <w:r w:rsidRPr="006F5DC1">
        <w:rPr>
          <w:rFonts w:ascii="Times New Roman" w:hAnsi="Times New Roman" w:cs="Times New Roman"/>
        </w:rPr>
        <w:t>Администраци</w:t>
      </w:r>
      <w:r>
        <w:rPr>
          <w:rFonts w:ascii="Times New Roman" w:hAnsi="Times New Roman" w:cs="Times New Roman"/>
        </w:rPr>
        <w:t>и Кормовского</w:t>
      </w:r>
    </w:p>
    <w:p w:rsidR="00BC0766" w:rsidRPr="006F5DC1" w:rsidRDefault="00BC0766" w:rsidP="00BC0766">
      <w:pPr>
        <w:tabs>
          <w:tab w:val="left" w:pos="1522"/>
        </w:tabs>
        <w:ind w:left="62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6F5DC1">
        <w:rPr>
          <w:rFonts w:ascii="Times New Roman" w:hAnsi="Times New Roman" w:cs="Times New Roman"/>
        </w:rPr>
        <w:t>сельского поселения</w:t>
      </w:r>
    </w:p>
    <w:p w:rsidR="001855F9" w:rsidRPr="00D814DA" w:rsidRDefault="00BC0766" w:rsidP="00BC0766">
      <w:pPr>
        <w:widowControl/>
        <w:spacing w:line="230" w:lineRule="auto"/>
        <w:ind w:left="11199"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>
        <w:rPr>
          <w:rFonts w:ascii="Times New Roman" w:hAnsi="Times New Roman" w:cs="Times New Roman"/>
          <w:color w:val="auto"/>
        </w:rPr>
        <w:t xml:space="preserve">           </w:t>
      </w:r>
      <w:r w:rsidRPr="00AB64A0">
        <w:rPr>
          <w:rFonts w:ascii="Times New Roman" w:hAnsi="Times New Roman" w:cs="Times New Roman"/>
          <w:color w:val="auto"/>
        </w:rPr>
        <w:t xml:space="preserve">от </w:t>
      </w:r>
      <w:r w:rsidR="004203A7">
        <w:rPr>
          <w:rFonts w:ascii="Times New Roman" w:hAnsi="Times New Roman" w:cs="Times New Roman"/>
          <w:color w:val="auto"/>
        </w:rPr>
        <w:t>15</w:t>
      </w:r>
      <w:r w:rsidR="00AA7732">
        <w:rPr>
          <w:rFonts w:ascii="Times New Roman" w:hAnsi="Times New Roman" w:cs="Times New Roman"/>
          <w:color w:val="auto"/>
        </w:rPr>
        <w:t>.</w:t>
      </w:r>
      <w:r w:rsidR="00F63E69">
        <w:rPr>
          <w:rFonts w:ascii="Times New Roman" w:hAnsi="Times New Roman" w:cs="Times New Roman"/>
          <w:color w:val="auto"/>
        </w:rPr>
        <w:t>0</w:t>
      </w:r>
      <w:r w:rsidR="004203A7">
        <w:rPr>
          <w:rFonts w:ascii="Times New Roman" w:hAnsi="Times New Roman" w:cs="Times New Roman"/>
          <w:color w:val="auto"/>
        </w:rPr>
        <w:t>8</w:t>
      </w:r>
      <w:r w:rsidRPr="00AB64A0">
        <w:rPr>
          <w:rFonts w:ascii="Times New Roman" w:hAnsi="Times New Roman" w:cs="Times New Roman"/>
          <w:color w:val="auto"/>
        </w:rPr>
        <w:t>.20</w:t>
      </w:r>
      <w:r w:rsidR="00EE0D49">
        <w:rPr>
          <w:rFonts w:ascii="Times New Roman" w:hAnsi="Times New Roman" w:cs="Times New Roman"/>
          <w:color w:val="auto"/>
        </w:rPr>
        <w:t>2</w:t>
      </w:r>
      <w:r w:rsidR="00F63E69">
        <w:rPr>
          <w:rFonts w:ascii="Times New Roman" w:hAnsi="Times New Roman" w:cs="Times New Roman"/>
          <w:color w:val="auto"/>
        </w:rPr>
        <w:t>4</w:t>
      </w:r>
      <w:r w:rsidRPr="00AB64A0">
        <w:rPr>
          <w:rFonts w:ascii="Times New Roman" w:hAnsi="Times New Roman" w:cs="Times New Roman"/>
          <w:color w:val="auto"/>
        </w:rPr>
        <w:t xml:space="preserve"> № </w:t>
      </w:r>
      <w:r w:rsidR="004203A7">
        <w:rPr>
          <w:rFonts w:ascii="Times New Roman" w:hAnsi="Times New Roman" w:cs="Times New Roman"/>
          <w:color w:val="auto"/>
        </w:rPr>
        <w:t>91</w:t>
      </w:r>
    </w:p>
    <w:p w:rsidR="001855F9" w:rsidRPr="00D814DA" w:rsidRDefault="001855F9" w:rsidP="001855F9">
      <w:pPr>
        <w:widowControl/>
        <w:spacing w:line="230" w:lineRule="auto"/>
        <w:rPr>
          <w:rFonts w:ascii="Times New Roman" w:eastAsia="Times New Roman" w:hAnsi="Times New Roman" w:cs="Times New Roman"/>
          <w:color w:val="auto"/>
          <w:kern w:val="2"/>
        </w:rPr>
      </w:pPr>
    </w:p>
    <w:p w:rsidR="001855F9" w:rsidRPr="00D814DA" w:rsidRDefault="001855F9" w:rsidP="001855F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</w:rPr>
      </w:pPr>
      <w:r w:rsidRPr="00D814DA">
        <w:rPr>
          <w:rFonts w:ascii="Times New Roman" w:eastAsia="Times New Roman" w:hAnsi="Times New Roman" w:cs="Times New Roman"/>
          <w:bCs/>
          <w:color w:val="auto"/>
          <w:kern w:val="2"/>
        </w:rPr>
        <w:t xml:space="preserve">РАСХОДЫ </w:t>
      </w:r>
    </w:p>
    <w:p w:rsidR="001855F9" w:rsidRPr="00D814DA" w:rsidRDefault="00D814DA" w:rsidP="001855F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</w:rPr>
        <w:t>местного</w:t>
      </w:r>
      <w:r w:rsidR="001855F9" w:rsidRPr="00D814DA">
        <w:rPr>
          <w:rFonts w:ascii="Times New Roman" w:eastAsia="Times New Roman" w:hAnsi="Times New Roman" w:cs="Times New Roman"/>
          <w:bCs/>
          <w:color w:val="auto"/>
          <w:kern w:val="2"/>
        </w:rPr>
        <w:t xml:space="preserve"> бюджета на реализацию </w:t>
      </w:r>
      <w:r w:rsidR="006F5DC1" w:rsidRPr="00D814DA">
        <w:rPr>
          <w:rFonts w:ascii="Times New Roman" w:eastAsia="Times New Roman" w:hAnsi="Times New Roman" w:cs="Times New Roman"/>
          <w:bCs/>
          <w:color w:val="auto"/>
          <w:kern w:val="2"/>
        </w:rPr>
        <w:t>муниципальной</w:t>
      </w:r>
      <w:r w:rsidR="001855F9" w:rsidRPr="00D814DA">
        <w:rPr>
          <w:rFonts w:ascii="Times New Roman" w:eastAsia="Times New Roman" w:hAnsi="Times New Roman" w:cs="Times New Roman"/>
          <w:bCs/>
          <w:color w:val="auto"/>
          <w:kern w:val="2"/>
        </w:rPr>
        <w:t xml:space="preserve"> программы </w:t>
      </w:r>
    </w:p>
    <w:p w:rsidR="001855F9" w:rsidRPr="00D814DA" w:rsidRDefault="00D550DB" w:rsidP="001855F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>
        <w:rPr>
          <w:rFonts w:ascii="Times New Roman" w:eastAsia="Times New Roman" w:hAnsi="Times New Roman" w:cs="Times New Roman"/>
          <w:color w:val="auto"/>
          <w:kern w:val="2"/>
          <w:lang w:eastAsia="en-US"/>
        </w:rPr>
        <w:t>Кормовского</w:t>
      </w:r>
      <w:r w:rsidR="006F5DC1" w:rsidRPr="00D814DA">
        <w:rPr>
          <w:rFonts w:ascii="Times New Roman" w:eastAsia="Times New Roman" w:hAnsi="Times New Roman" w:cs="Times New Roman"/>
          <w:bCs/>
          <w:color w:val="auto"/>
          <w:kern w:val="2"/>
        </w:rPr>
        <w:t xml:space="preserve"> сельского поселения</w:t>
      </w:r>
      <w:r w:rsidR="00D814DA">
        <w:rPr>
          <w:rFonts w:ascii="Times New Roman" w:eastAsia="Times New Roman" w:hAnsi="Times New Roman" w:cs="Times New Roman"/>
          <w:bCs/>
          <w:color w:val="auto"/>
          <w:kern w:val="2"/>
        </w:rPr>
        <w:t xml:space="preserve"> </w:t>
      </w:r>
      <w:r w:rsidR="001855F9" w:rsidRPr="00D814DA">
        <w:rPr>
          <w:rFonts w:ascii="Times New Roman" w:eastAsia="Times New Roman" w:hAnsi="Times New Roman" w:cs="Times New Roman"/>
          <w:color w:val="auto"/>
          <w:kern w:val="2"/>
        </w:rPr>
        <w:t xml:space="preserve">«Защита населения и территории от чрезвычайных ситуаций, </w:t>
      </w:r>
    </w:p>
    <w:p w:rsidR="001855F9" w:rsidRPr="00D814DA" w:rsidRDefault="001855F9" w:rsidP="001855F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 w:rsidRPr="00D814DA">
        <w:rPr>
          <w:rFonts w:ascii="Times New Roman" w:eastAsia="Times New Roman" w:hAnsi="Times New Roman" w:cs="Times New Roman"/>
          <w:color w:val="auto"/>
          <w:kern w:val="2"/>
        </w:rPr>
        <w:t>обеспечение пожарной безопасности и безопасности людей на водных объектах»</w:t>
      </w:r>
    </w:p>
    <w:p w:rsidR="001855F9" w:rsidRPr="00D814DA" w:rsidRDefault="001855F9" w:rsidP="001855F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67"/>
        <w:gridCol w:w="1116"/>
        <w:gridCol w:w="404"/>
        <w:gridCol w:w="403"/>
        <w:gridCol w:w="672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440CE4" w:rsidRPr="00440CE4" w:rsidTr="00440CE4">
        <w:trPr>
          <w:tblHeader/>
        </w:trPr>
        <w:tc>
          <w:tcPr>
            <w:tcW w:w="2746" w:type="dxa"/>
            <w:vMerge w:val="restart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Номер и наименование подпрограммы, основного мероприятия</w:t>
            </w:r>
          </w:p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Ответственный исполнитель, </w:t>
            </w:r>
            <w:r w:rsidRPr="00440CE4">
              <w:rPr>
                <w:rFonts w:ascii="Times New Roman" w:hAnsi="Times New Roman" w:cs="Times New Roman"/>
                <w:spacing w:val="-6"/>
                <w:kern w:val="2"/>
              </w:rPr>
              <w:t>соисполнители,</w:t>
            </w:r>
            <w:r w:rsidRPr="00440CE4">
              <w:rPr>
                <w:rFonts w:ascii="Times New Roman" w:hAnsi="Times New Roman" w:cs="Times New Roman"/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Объем расходов, всего </w:t>
            </w:r>
          </w:p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В том числе по годам реализации </w:t>
            </w:r>
          </w:p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муниципальной программы</w:t>
            </w:r>
          </w:p>
        </w:tc>
      </w:tr>
      <w:tr w:rsidR="00440CE4" w:rsidRPr="00440CE4" w:rsidTr="00440CE4">
        <w:trPr>
          <w:tblHeader/>
        </w:trPr>
        <w:tc>
          <w:tcPr>
            <w:tcW w:w="2746" w:type="dxa"/>
            <w:vMerge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3" w:type="dxa"/>
            <w:vMerge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6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201" w:right="-198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ГРБС</w:t>
            </w:r>
          </w:p>
        </w:tc>
        <w:tc>
          <w:tcPr>
            <w:tcW w:w="56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РзПр</w:t>
            </w:r>
          </w:p>
        </w:tc>
        <w:tc>
          <w:tcPr>
            <w:tcW w:w="993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ЦСР</w:t>
            </w:r>
          </w:p>
        </w:tc>
        <w:tc>
          <w:tcPr>
            <w:tcW w:w="42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113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113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113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113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113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113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1134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1134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1134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1134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1134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</w:tbl>
    <w:p w:rsidR="00440CE4" w:rsidRPr="00440CE4" w:rsidRDefault="00440CE4" w:rsidP="00440CE4">
      <w:pPr>
        <w:rPr>
          <w:rFonts w:ascii="Times New Roman" w:hAnsi="Times New Roman" w:cs="Times New Roman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77"/>
        <w:gridCol w:w="1195"/>
        <w:gridCol w:w="322"/>
        <w:gridCol w:w="405"/>
        <w:gridCol w:w="672"/>
        <w:gridCol w:w="316"/>
        <w:gridCol w:w="848"/>
        <w:gridCol w:w="761"/>
        <w:gridCol w:w="761"/>
        <w:gridCol w:w="761"/>
        <w:gridCol w:w="759"/>
        <w:gridCol w:w="760"/>
        <w:gridCol w:w="760"/>
        <w:gridCol w:w="760"/>
        <w:gridCol w:w="759"/>
        <w:gridCol w:w="760"/>
        <w:gridCol w:w="760"/>
        <w:gridCol w:w="760"/>
        <w:gridCol w:w="761"/>
      </w:tblGrid>
      <w:tr w:rsidR="00440CE4" w:rsidRPr="00440CE4" w:rsidTr="00912735">
        <w:trPr>
          <w:tblHeader/>
        </w:trPr>
        <w:tc>
          <w:tcPr>
            <w:tcW w:w="17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19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322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3</w:t>
            </w:r>
          </w:p>
        </w:tc>
        <w:tc>
          <w:tcPr>
            <w:tcW w:w="40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4</w:t>
            </w:r>
          </w:p>
        </w:tc>
        <w:tc>
          <w:tcPr>
            <w:tcW w:w="672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5</w:t>
            </w:r>
          </w:p>
        </w:tc>
        <w:tc>
          <w:tcPr>
            <w:tcW w:w="31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6</w:t>
            </w:r>
          </w:p>
        </w:tc>
        <w:tc>
          <w:tcPr>
            <w:tcW w:w="848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7</w:t>
            </w:r>
          </w:p>
        </w:tc>
        <w:tc>
          <w:tcPr>
            <w:tcW w:w="761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8</w:t>
            </w:r>
          </w:p>
        </w:tc>
        <w:tc>
          <w:tcPr>
            <w:tcW w:w="761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9</w:t>
            </w:r>
          </w:p>
        </w:tc>
        <w:tc>
          <w:tcPr>
            <w:tcW w:w="761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10</w:t>
            </w:r>
          </w:p>
        </w:tc>
        <w:tc>
          <w:tcPr>
            <w:tcW w:w="759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11</w:t>
            </w:r>
          </w:p>
        </w:tc>
        <w:tc>
          <w:tcPr>
            <w:tcW w:w="760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12</w:t>
            </w:r>
          </w:p>
        </w:tc>
        <w:tc>
          <w:tcPr>
            <w:tcW w:w="760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13</w:t>
            </w:r>
          </w:p>
        </w:tc>
        <w:tc>
          <w:tcPr>
            <w:tcW w:w="760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14</w:t>
            </w:r>
          </w:p>
        </w:tc>
        <w:tc>
          <w:tcPr>
            <w:tcW w:w="759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15</w:t>
            </w:r>
          </w:p>
        </w:tc>
        <w:tc>
          <w:tcPr>
            <w:tcW w:w="760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16</w:t>
            </w:r>
          </w:p>
        </w:tc>
        <w:tc>
          <w:tcPr>
            <w:tcW w:w="760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17</w:t>
            </w:r>
          </w:p>
        </w:tc>
        <w:tc>
          <w:tcPr>
            <w:tcW w:w="760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18</w:t>
            </w:r>
          </w:p>
        </w:tc>
        <w:tc>
          <w:tcPr>
            <w:tcW w:w="761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19</w:t>
            </w:r>
          </w:p>
        </w:tc>
      </w:tr>
      <w:tr w:rsidR="002E1788" w:rsidRPr="00440CE4" w:rsidTr="00912735">
        <w:tc>
          <w:tcPr>
            <w:tcW w:w="1777" w:type="dxa"/>
            <w:vMerge w:val="restart"/>
            <w:hideMark/>
          </w:tcPr>
          <w:p w:rsidR="002E1788" w:rsidRPr="00440CE4" w:rsidRDefault="002E1788" w:rsidP="00C8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Муниципальная программа «</w:t>
            </w:r>
            <w:r w:rsidRPr="00440CE4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</w:t>
            </w:r>
            <w:r w:rsidRPr="00440CE4"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>объектах</w:t>
            </w:r>
            <w:r w:rsidRPr="00440CE4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2E1788" w:rsidRPr="00440CE4" w:rsidRDefault="002E1788" w:rsidP="00C8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lastRenderedPageBreak/>
              <w:t>всего</w:t>
            </w:r>
          </w:p>
          <w:p w:rsidR="002E1788" w:rsidRPr="00440CE4" w:rsidRDefault="002E1788" w:rsidP="00C8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в том числе: </w:t>
            </w:r>
          </w:p>
        </w:tc>
        <w:tc>
          <w:tcPr>
            <w:tcW w:w="322" w:type="dxa"/>
            <w:hideMark/>
          </w:tcPr>
          <w:p w:rsidR="002E1788" w:rsidRPr="00440CE4" w:rsidRDefault="002E1788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405" w:type="dxa"/>
            <w:hideMark/>
          </w:tcPr>
          <w:p w:rsidR="002E1788" w:rsidRDefault="002E1788" w:rsidP="00830AF4">
            <w:pPr>
              <w:jc w:val="center"/>
            </w:pPr>
            <w:r w:rsidRPr="00CB360F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672" w:type="dxa"/>
            <w:hideMark/>
          </w:tcPr>
          <w:p w:rsidR="002E1788" w:rsidRDefault="002E1788" w:rsidP="00830AF4">
            <w:pPr>
              <w:jc w:val="center"/>
            </w:pPr>
            <w:r w:rsidRPr="00CB360F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316" w:type="dxa"/>
            <w:hideMark/>
          </w:tcPr>
          <w:p w:rsidR="002E1788" w:rsidRDefault="002E1788" w:rsidP="00830AF4">
            <w:pPr>
              <w:jc w:val="center"/>
            </w:pPr>
            <w:r w:rsidRPr="00CB360F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848" w:type="dxa"/>
            <w:hideMark/>
          </w:tcPr>
          <w:p w:rsidR="002E1788" w:rsidRPr="002E1788" w:rsidRDefault="002D56B3" w:rsidP="00587E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413,3</w:t>
            </w:r>
          </w:p>
        </w:tc>
        <w:tc>
          <w:tcPr>
            <w:tcW w:w="761" w:type="dxa"/>
            <w:hideMark/>
          </w:tcPr>
          <w:p w:rsidR="002E1788" w:rsidRPr="002E1788" w:rsidRDefault="00BC0766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</w:t>
            </w:r>
            <w:r w:rsidR="002E1788" w:rsidRPr="002E1788">
              <w:rPr>
                <w:rFonts w:ascii="Times New Roman" w:hAnsi="Times New Roman" w:cs="Times New Roman"/>
                <w:spacing w:val="-10"/>
                <w:kern w:val="2"/>
              </w:rPr>
              <w:t>,0</w:t>
            </w:r>
          </w:p>
        </w:tc>
        <w:tc>
          <w:tcPr>
            <w:tcW w:w="761" w:type="dxa"/>
            <w:hideMark/>
          </w:tcPr>
          <w:p w:rsidR="002E1788" w:rsidRPr="00912735" w:rsidRDefault="00EE0D49" w:rsidP="002E1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12735" w:rsidRPr="0091273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1" w:type="dxa"/>
            <w:hideMark/>
          </w:tcPr>
          <w:p w:rsidR="002E1788" w:rsidRPr="00912735" w:rsidRDefault="00587E72" w:rsidP="002E1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2735" w:rsidRPr="0091273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59" w:type="dxa"/>
            <w:hideMark/>
          </w:tcPr>
          <w:p w:rsidR="002E1788" w:rsidRPr="00912735" w:rsidRDefault="00AA7732" w:rsidP="002E1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60" w:type="dxa"/>
            <w:hideMark/>
          </w:tcPr>
          <w:p w:rsidR="002E1788" w:rsidRPr="001D09E4" w:rsidRDefault="00FB2FAA" w:rsidP="002E1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60" w:type="dxa"/>
            <w:hideMark/>
          </w:tcPr>
          <w:p w:rsidR="002E1788" w:rsidRPr="001D09E4" w:rsidRDefault="00245FDC" w:rsidP="002E1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760" w:type="dxa"/>
            <w:hideMark/>
          </w:tcPr>
          <w:p w:rsidR="002E1788" w:rsidRPr="00A24E87" w:rsidRDefault="002D56B3" w:rsidP="002E1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281,0</w:t>
            </w:r>
          </w:p>
        </w:tc>
        <w:tc>
          <w:tcPr>
            <w:tcW w:w="759" w:type="dxa"/>
          </w:tcPr>
          <w:p w:rsidR="002E1788" w:rsidRPr="00245FDC" w:rsidRDefault="00245FDC" w:rsidP="002E1788">
            <w:pPr>
              <w:jc w:val="center"/>
              <w:rPr>
                <w:rFonts w:ascii="Times New Roman" w:hAnsi="Times New Roman" w:cs="Times New Roman"/>
              </w:rPr>
            </w:pPr>
            <w:r w:rsidRPr="00245FDC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60" w:type="dxa"/>
          </w:tcPr>
          <w:p w:rsidR="002E1788" w:rsidRDefault="002E1788" w:rsidP="002E1788">
            <w:pPr>
              <w:jc w:val="center"/>
            </w:pPr>
            <w:r w:rsidRPr="001354F9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2E1788" w:rsidRDefault="002E1788" w:rsidP="002E1788">
            <w:pPr>
              <w:jc w:val="center"/>
            </w:pPr>
            <w:r w:rsidRPr="001354F9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2E1788" w:rsidRDefault="002E1788" w:rsidP="002E1788">
            <w:pPr>
              <w:jc w:val="center"/>
            </w:pPr>
            <w:r w:rsidRPr="001354F9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</w:tcPr>
          <w:p w:rsidR="002E1788" w:rsidRDefault="002E1788" w:rsidP="002E1788">
            <w:pPr>
              <w:jc w:val="center"/>
            </w:pPr>
            <w:r w:rsidRPr="001354F9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1D09E4" w:rsidRPr="00440CE4" w:rsidTr="00912735">
        <w:tc>
          <w:tcPr>
            <w:tcW w:w="1777" w:type="dxa"/>
            <w:vMerge/>
            <w:hideMark/>
          </w:tcPr>
          <w:p w:rsidR="001D09E4" w:rsidRPr="00440CE4" w:rsidRDefault="001D09E4" w:rsidP="00C8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95" w:type="dxa"/>
            <w:hideMark/>
          </w:tcPr>
          <w:p w:rsidR="001D09E4" w:rsidRPr="00440CE4" w:rsidRDefault="001D09E4" w:rsidP="00C8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Кормовского</w:t>
            </w:r>
            <w:r w:rsidRPr="00440CE4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  <w:p w:rsidR="001D09E4" w:rsidRPr="00440CE4" w:rsidRDefault="001D09E4" w:rsidP="00C8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22" w:type="dxa"/>
            <w:hideMark/>
          </w:tcPr>
          <w:p w:rsidR="001D09E4" w:rsidRDefault="001D09E4" w:rsidP="00830AF4">
            <w:pPr>
              <w:jc w:val="center"/>
            </w:pPr>
            <w:r w:rsidRPr="00BD1748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405" w:type="dxa"/>
            <w:hideMark/>
          </w:tcPr>
          <w:p w:rsidR="001D09E4" w:rsidRDefault="001D09E4" w:rsidP="00830AF4">
            <w:pPr>
              <w:jc w:val="center"/>
            </w:pPr>
            <w:r w:rsidRPr="00BD1748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672" w:type="dxa"/>
            <w:hideMark/>
          </w:tcPr>
          <w:p w:rsidR="001D09E4" w:rsidRDefault="001D09E4" w:rsidP="00830AF4">
            <w:pPr>
              <w:jc w:val="center"/>
            </w:pPr>
            <w:r w:rsidRPr="00BD1748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316" w:type="dxa"/>
            <w:hideMark/>
          </w:tcPr>
          <w:p w:rsidR="001D09E4" w:rsidRDefault="001D09E4" w:rsidP="00830AF4">
            <w:pPr>
              <w:jc w:val="center"/>
            </w:pPr>
            <w:r w:rsidRPr="00BD1748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848" w:type="dxa"/>
            <w:hideMark/>
          </w:tcPr>
          <w:p w:rsidR="001D09E4" w:rsidRPr="002E1788" w:rsidRDefault="002D56B3" w:rsidP="00267B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413,3</w:t>
            </w:r>
          </w:p>
        </w:tc>
        <w:tc>
          <w:tcPr>
            <w:tcW w:w="761" w:type="dxa"/>
            <w:hideMark/>
          </w:tcPr>
          <w:p w:rsidR="001D09E4" w:rsidRPr="002E1788" w:rsidRDefault="001D09E4" w:rsidP="00267B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</w:t>
            </w:r>
            <w:r w:rsidRPr="002E1788">
              <w:rPr>
                <w:rFonts w:ascii="Times New Roman" w:hAnsi="Times New Roman" w:cs="Times New Roman"/>
                <w:spacing w:val="-10"/>
                <w:kern w:val="2"/>
              </w:rPr>
              <w:t>,0</w:t>
            </w:r>
          </w:p>
        </w:tc>
        <w:tc>
          <w:tcPr>
            <w:tcW w:w="761" w:type="dxa"/>
            <w:hideMark/>
          </w:tcPr>
          <w:p w:rsidR="001D09E4" w:rsidRPr="00912735" w:rsidRDefault="001D09E4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1273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1" w:type="dxa"/>
            <w:hideMark/>
          </w:tcPr>
          <w:p w:rsidR="001D09E4" w:rsidRPr="00912735" w:rsidRDefault="001D09E4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1273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59" w:type="dxa"/>
            <w:hideMark/>
          </w:tcPr>
          <w:p w:rsidR="001D09E4" w:rsidRPr="00912735" w:rsidRDefault="00AA7732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60" w:type="dxa"/>
            <w:hideMark/>
          </w:tcPr>
          <w:p w:rsidR="001D09E4" w:rsidRPr="001D09E4" w:rsidRDefault="00FB2FAA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60" w:type="dxa"/>
            <w:hideMark/>
          </w:tcPr>
          <w:p w:rsidR="001D09E4" w:rsidRPr="001D09E4" w:rsidRDefault="00245FDC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760" w:type="dxa"/>
            <w:hideMark/>
          </w:tcPr>
          <w:p w:rsidR="001D09E4" w:rsidRPr="00A24E87" w:rsidRDefault="002D56B3" w:rsidP="002E1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281,0</w:t>
            </w:r>
          </w:p>
        </w:tc>
        <w:tc>
          <w:tcPr>
            <w:tcW w:w="759" w:type="dxa"/>
          </w:tcPr>
          <w:p w:rsidR="001D09E4" w:rsidRPr="00245FDC" w:rsidRDefault="00245FDC" w:rsidP="002E1788">
            <w:pPr>
              <w:jc w:val="center"/>
              <w:rPr>
                <w:rFonts w:ascii="Times New Roman" w:hAnsi="Times New Roman" w:cs="Times New Roman"/>
              </w:rPr>
            </w:pPr>
            <w:r w:rsidRPr="00245FDC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60" w:type="dxa"/>
          </w:tcPr>
          <w:p w:rsidR="001D09E4" w:rsidRDefault="001D09E4" w:rsidP="002E1788">
            <w:pPr>
              <w:jc w:val="center"/>
            </w:pPr>
            <w:r w:rsidRPr="00606DF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1D09E4" w:rsidRDefault="001D09E4" w:rsidP="002E1788">
            <w:pPr>
              <w:jc w:val="center"/>
            </w:pPr>
            <w:r w:rsidRPr="00606DF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1D09E4" w:rsidRDefault="001D09E4" w:rsidP="002E1788">
            <w:pPr>
              <w:jc w:val="center"/>
            </w:pPr>
            <w:r w:rsidRPr="00606DF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</w:tcPr>
          <w:p w:rsidR="001D09E4" w:rsidRDefault="001D09E4" w:rsidP="002E1788">
            <w:pPr>
              <w:jc w:val="center"/>
            </w:pPr>
            <w:r w:rsidRPr="00606DF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1D09E4" w:rsidRPr="00440CE4" w:rsidTr="00912735">
        <w:tc>
          <w:tcPr>
            <w:tcW w:w="1777" w:type="dxa"/>
            <w:hideMark/>
          </w:tcPr>
          <w:p w:rsidR="001D09E4" w:rsidRPr="00440CE4" w:rsidRDefault="001D09E4" w:rsidP="00C8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lastRenderedPageBreak/>
              <w:t>Подпро</w:t>
            </w:r>
            <w:r w:rsidRPr="00440CE4">
              <w:rPr>
                <w:rFonts w:ascii="Times New Roman" w:hAnsi="Times New Roman" w:cs="Times New Roman"/>
                <w:kern w:val="2"/>
              </w:rPr>
              <w:softHyphen/>
              <w:t>грамма 1 «</w:t>
            </w:r>
            <w:r w:rsidRPr="00440CE4">
              <w:rPr>
                <w:rFonts w:ascii="Times New Roman" w:eastAsia="Times New Roman" w:hAnsi="Times New Roman" w:cs="Times New Roman"/>
                <w:color w:val="auto"/>
              </w:rPr>
              <w:t>Пожарная безопасность</w:t>
            </w:r>
            <w:r w:rsidRPr="00440CE4"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1D09E4" w:rsidRPr="00440CE4" w:rsidRDefault="001D09E4" w:rsidP="00C8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Кормовского</w:t>
            </w:r>
            <w:r w:rsidRPr="00440CE4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  <w:p w:rsidR="001D09E4" w:rsidRPr="00440CE4" w:rsidRDefault="001D09E4" w:rsidP="00C8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22" w:type="dxa"/>
            <w:hideMark/>
          </w:tcPr>
          <w:p w:rsidR="001D09E4" w:rsidRDefault="001D09E4" w:rsidP="00830AF4">
            <w:pPr>
              <w:jc w:val="center"/>
            </w:pPr>
            <w:r w:rsidRPr="002D0A59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405" w:type="dxa"/>
            <w:hideMark/>
          </w:tcPr>
          <w:p w:rsidR="001D09E4" w:rsidRDefault="001D09E4" w:rsidP="00830AF4">
            <w:pPr>
              <w:jc w:val="center"/>
            </w:pPr>
            <w:r w:rsidRPr="002D0A59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672" w:type="dxa"/>
            <w:hideMark/>
          </w:tcPr>
          <w:p w:rsidR="001D09E4" w:rsidRDefault="001D09E4" w:rsidP="00830AF4">
            <w:pPr>
              <w:jc w:val="center"/>
            </w:pPr>
            <w:r w:rsidRPr="002D0A59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316" w:type="dxa"/>
            <w:hideMark/>
          </w:tcPr>
          <w:p w:rsidR="001D09E4" w:rsidRDefault="001D09E4" w:rsidP="00830AF4">
            <w:pPr>
              <w:jc w:val="center"/>
            </w:pPr>
            <w:r w:rsidRPr="002D0A59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848" w:type="dxa"/>
            <w:hideMark/>
          </w:tcPr>
          <w:p w:rsidR="001D09E4" w:rsidRPr="002E1788" w:rsidRDefault="00F324EF" w:rsidP="00587E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352,3</w:t>
            </w:r>
          </w:p>
        </w:tc>
        <w:tc>
          <w:tcPr>
            <w:tcW w:w="761" w:type="dxa"/>
            <w:hideMark/>
          </w:tcPr>
          <w:p w:rsidR="001D09E4" w:rsidRPr="002E1788" w:rsidRDefault="001D09E4" w:rsidP="00BC076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</w:t>
            </w:r>
            <w:r w:rsidRPr="002E1788">
              <w:rPr>
                <w:rFonts w:ascii="Times New Roman" w:hAnsi="Times New Roman" w:cs="Times New Roman"/>
                <w:spacing w:val="-10"/>
                <w:kern w:val="2"/>
              </w:rPr>
              <w:t>,0</w:t>
            </w:r>
          </w:p>
        </w:tc>
        <w:tc>
          <w:tcPr>
            <w:tcW w:w="761" w:type="dxa"/>
            <w:hideMark/>
          </w:tcPr>
          <w:p w:rsidR="001D09E4" w:rsidRPr="00982CB3" w:rsidRDefault="001D09E4" w:rsidP="002E1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82C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1" w:type="dxa"/>
            <w:hideMark/>
          </w:tcPr>
          <w:p w:rsidR="001D09E4" w:rsidRPr="00982CB3" w:rsidRDefault="001D09E4" w:rsidP="002E1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59" w:type="dxa"/>
            <w:hideMark/>
          </w:tcPr>
          <w:p w:rsidR="001D09E4" w:rsidRPr="00982CB3" w:rsidRDefault="001D09E4" w:rsidP="002E1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60" w:type="dxa"/>
            <w:hideMark/>
          </w:tcPr>
          <w:p w:rsidR="001D09E4" w:rsidRPr="00587E72" w:rsidRDefault="00D11523" w:rsidP="002E1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60" w:type="dxa"/>
            <w:hideMark/>
          </w:tcPr>
          <w:p w:rsidR="001D09E4" w:rsidRPr="001D09E4" w:rsidRDefault="00AC188D" w:rsidP="002E1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60" w:type="dxa"/>
            <w:hideMark/>
          </w:tcPr>
          <w:p w:rsidR="001D09E4" w:rsidRPr="00D11523" w:rsidRDefault="00F324EF" w:rsidP="002E1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269,0</w:t>
            </w:r>
          </w:p>
        </w:tc>
        <w:tc>
          <w:tcPr>
            <w:tcW w:w="759" w:type="dxa"/>
          </w:tcPr>
          <w:p w:rsidR="001D09E4" w:rsidRPr="00AC188D" w:rsidRDefault="00AC188D" w:rsidP="002E1788">
            <w:pPr>
              <w:jc w:val="center"/>
              <w:rPr>
                <w:rFonts w:ascii="Times New Roman" w:hAnsi="Times New Roman" w:cs="Times New Roman"/>
              </w:rPr>
            </w:pPr>
            <w:r w:rsidRPr="00AC188D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760" w:type="dxa"/>
          </w:tcPr>
          <w:p w:rsidR="001D09E4" w:rsidRDefault="001D09E4" w:rsidP="002E1788">
            <w:pPr>
              <w:jc w:val="center"/>
            </w:pPr>
            <w:r w:rsidRPr="00362191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1D09E4" w:rsidRDefault="001D09E4" w:rsidP="002E1788">
            <w:pPr>
              <w:jc w:val="center"/>
            </w:pPr>
            <w:r w:rsidRPr="00362191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1D09E4" w:rsidRDefault="001D09E4" w:rsidP="002E1788">
            <w:pPr>
              <w:jc w:val="center"/>
            </w:pPr>
            <w:r w:rsidRPr="00362191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</w:tcPr>
          <w:p w:rsidR="001D09E4" w:rsidRDefault="001D09E4" w:rsidP="002E1788">
            <w:pPr>
              <w:jc w:val="center"/>
            </w:pPr>
            <w:r w:rsidRPr="00362191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747F07" w:rsidRPr="00440CE4" w:rsidTr="00912735">
        <w:tc>
          <w:tcPr>
            <w:tcW w:w="1777" w:type="dxa"/>
            <w:vMerge w:val="restart"/>
            <w:hideMark/>
          </w:tcPr>
          <w:p w:rsidR="00747F07" w:rsidRPr="00440CE4" w:rsidRDefault="00747F07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Основное мероприятие 1.1.</w:t>
            </w:r>
          </w:p>
          <w:p w:rsidR="00747F07" w:rsidRPr="00440CE4" w:rsidRDefault="00747F07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DE66E4">
              <w:rPr>
                <w:rFonts w:ascii="Times New Roman" w:hAnsi="Times New Roman" w:cs="Times New Roman"/>
              </w:rPr>
              <w:t>Мероприятия по обеспечению пожарной безопасности</w:t>
            </w:r>
          </w:p>
        </w:tc>
        <w:tc>
          <w:tcPr>
            <w:tcW w:w="1195" w:type="dxa"/>
            <w:vMerge w:val="restart"/>
            <w:hideMark/>
          </w:tcPr>
          <w:p w:rsidR="00747F07" w:rsidRPr="00440CE4" w:rsidRDefault="00747F07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Кормовского</w:t>
            </w:r>
            <w:r w:rsidRPr="00440CE4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  <w:p w:rsidR="00747F07" w:rsidRPr="00440CE4" w:rsidRDefault="00747F07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22" w:type="dxa"/>
            <w:hideMark/>
          </w:tcPr>
          <w:p w:rsidR="00747F07" w:rsidRPr="00440CE4" w:rsidRDefault="00747F07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747F07" w:rsidRPr="00440CE4" w:rsidRDefault="00747F07" w:rsidP="00747F0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03 10</w:t>
            </w:r>
          </w:p>
        </w:tc>
        <w:tc>
          <w:tcPr>
            <w:tcW w:w="672" w:type="dxa"/>
            <w:hideMark/>
          </w:tcPr>
          <w:p w:rsidR="00747F07" w:rsidRPr="00747F07" w:rsidRDefault="00747F07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2"/>
                <w:szCs w:val="22"/>
              </w:rPr>
            </w:pPr>
            <w:r w:rsidRPr="00747F07">
              <w:rPr>
                <w:rFonts w:ascii="Times New Roman" w:hAnsi="Times New Roman" w:cs="Times New Roman"/>
                <w:spacing w:val="-10"/>
                <w:kern w:val="2"/>
                <w:sz w:val="22"/>
                <w:szCs w:val="22"/>
              </w:rPr>
              <w:t>04 1 00 25710</w:t>
            </w:r>
          </w:p>
        </w:tc>
        <w:tc>
          <w:tcPr>
            <w:tcW w:w="316" w:type="dxa"/>
            <w:hideMark/>
          </w:tcPr>
          <w:p w:rsidR="00747F07" w:rsidRPr="00440CE4" w:rsidRDefault="00747F07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244</w:t>
            </w:r>
          </w:p>
        </w:tc>
        <w:tc>
          <w:tcPr>
            <w:tcW w:w="848" w:type="dxa"/>
            <w:hideMark/>
          </w:tcPr>
          <w:p w:rsidR="00747F07" w:rsidRPr="002E1788" w:rsidRDefault="003D5593" w:rsidP="00C36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101,</w:t>
            </w:r>
            <w:r w:rsidR="00C36BAF">
              <w:rPr>
                <w:rFonts w:ascii="Times New Roman" w:hAnsi="Times New Roman" w:cs="Times New Roman"/>
                <w:spacing w:val="-10"/>
                <w:kern w:val="2"/>
              </w:rPr>
              <w:t>2</w:t>
            </w:r>
          </w:p>
        </w:tc>
        <w:tc>
          <w:tcPr>
            <w:tcW w:w="761" w:type="dxa"/>
            <w:hideMark/>
          </w:tcPr>
          <w:p w:rsidR="00747F07" w:rsidRPr="002E1788" w:rsidRDefault="00747F07" w:rsidP="00267B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</w:t>
            </w:r>
            <w:r w:rsidRPr="002E1788">
              <w:rPr>
                <w:rFonts w:ascii="Times New Roman" w:hAnsi="Times New Roman" w:cs="Times New Roman"/>
                <w:spacing w:val="-10"/>
                <w:kern w:val="2"/>
              </w:rPr>
              <w:t>,0</w:t>
            </w:r>
          </w:p>
        </w:tc>
        <w:tc>
          <w:tcPr>
            <w:tcW w:w="761" w:type="dxa"/>
            <w:hideMark/>
          </w:tcPr>
          <w:p w:rsidR="00747F07" w:rsidRPr="00982CB3" w:rsidRDefault="00747F07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82C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1" w:type="dxa"/>
            <w:hideMark/>
          </w:tcPr>
          <w:p w:rsidR="00747F07" w:rsidRPr="00982CB3" w:rsidRDefault="00747F07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59" w:type="dxa"/>
            <w:hideMark/>
          </w:tcPr>
          <w:p w:rsidR="00747F07" w:rsidRPr="00982CB3" w:rsidRDefault="00747F07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60" w:type="dxa"/>
            <w:hideMark/>
          </w:tcPr>
          <w:p w:rsidR="00747F07" w:rsidRPr="00587E72" w:rsidRDefault="00747F07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60" w:type="dxa"/>
            <w:hideMark/>
          </w:tcPr>
          <w:p w:rsidR="00747F07" w:rsidRPr="001D09E4" w:rsidRDefault="003D5593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60" w:type="dxa"/>
            <w:hideMark/>
          </w:tcPr>
          <w:p w:rsidR="00747F07" w:rsidRPr="00D11523" w:rsidRDefault="00135A6E" w:rsidP="002E1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759" w:type="dxa"/>
          </w:tcPr>
          <w:p w:rsidR="00747F07" w:rsidRPr="003D5593" w:rsidRDefault="003D5593" w:rsidP="002E1788">
            <w:pPr>
              <w:jc w:val="center"/>
              <w:rPr>
                <w:rFonts w:ascii="Times New Roman" w:hAnsi="Times New Roman" w:cs="Times New Roman"/>
              </w:rPr>
            </w:pPr>
            <w:r w:rsidRPr="003D5593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760" w:type="dxa"/>
          </w:tcPr>
          <w:p w:rsidR="00747F07" w:rsidRDefault="00747F07" w:rsidP="002E1788">
            <w:pPr>
              <w:jc w:val="center"/>
            </w:pPr>
            <w:r w:rsidRPr="006270B0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747F07" w:rsidRDefault="00747F07" w:rsidP="002E1788">
            <w:pPr>
              <w:jc w:val="center"/>
            </w:pPr>
            <w:r w:rsidRPr="006270B0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747F07" w:rsidRDefault="00747F07" w:rsidP="002E1788">
            <w:pPr>
              <w:jc w:val="center"/>
            </w:pPr>
            <w:r w:rsidRPr="006270B0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</w:tcPr>
          <w:p w:rsidR="00747F07" w:rsidRDefault="00747F07" w:rsidP="002E1788">
            <w:pPr>
              <w:jc w:val="center"/>
            </w:pPr>
            <w:r w:rsidRPr="006270B0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747F07" w:rsidRPr="00440CE4" w:rsidTr="00912735">
        <w:tc>
          <w:tcPr>
            <w:tcW w:w="1777" w:type="dxa"/>
            <w:vMerge/>
            <w:hideMark/>
          </w:tcPr>
          <w:p w:rsidR="00747F07" w:rsidRPr="00440CE4" w:rsidRDefault="00747F07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95" w:type="dxa"/>
            <w:vMerge/>
            <w:hideMark/>
          </w:tcPr>
          <w:p w:rsidR="00747F07" w:rsidRPr="00440CE4" w:rsidRDefault="00747F07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22" w:type="dxa"/>
            <w:hideMark/>
          </w:tcPr>
          <w:p w:rsidR="00747F07" w:rsidRPr="00440CE4" w:rsidRDefault="00747F07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747F07" w:rsidRDefault="00747F07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03</w:t>
            </w:r>
          </w:p>
          <w:p w:rsidR="00747F07" w:rsidRDefault="00747F07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10</w:t>
            </w:r>
          </w:p>
        </w:tc>
        <w:tc>
          <w:tcPr>
            <w:tcW w:w="672" w:type="dxa"/>
            <w:hideMark/>
          </w:tcPr>
          <w:p w:rsidR="00747F07" w:rsidRPr="00747F07" w:rsidRDefault="00747F07" w:rsidP="00747F0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0"/>
                <w:kern w:val="2"/>
                <w:sz w:val="22"/>
                <w:szCs w:val="22"/>
              </w:rPr>
            </w:pPr>
            <w:r w:rsidRPr="00747F07">
              <w:rPr>
                <w:rFonts w:ascii="Times New Roman" w:hAnsi="Times New Roman" w:cs="Times New Roman"/>
                <w:sz w:val="22"/>
                <w:szCs w:val="22"/>
              </w:rPr>
              <w:t xml:space="preserve">04 1 00 </w:t>
            </w:r>
            <w:r w:rsidRPr="00747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S4850</w:t>
            </w:r>
          </w:p>
        </w:tc>
        <w:tc>
          <w:tcPr>
            <w:tcW w:w="316" w:type="dxa"/>
            <w:hideMark/>
          </w:tcPr>
          <w:p w:rsidR="00747F07" w:rsidRDefault="00747F07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244</w:t>
            </w:r>
          </w:p>
        </w:tc>
        <w:tc>
          <w:tcPr>
            <w:tcW w:w="848" w:type="dxa"/>
            <w:hideMark/>
          </w:tcPr>
          <w:p w:rsidR="00747F07" w:rsidRDefault="00B53D0C" w:rsidP="00C36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251,</w:t>
            </w:r>
            <w:r w:rsidR="00C36BAF">
              <w:rPr>
                <w:rFonts w:ascii="Times New Roman" w:hAnsi="Times New Roman" w:cs="Times New Roman"/>
                <w:spacing w:val="-10"/>
                <w:kern w:val="2"/>
              </w:rPr>
              <w:t>1</w:t>
            </w:r>
          </w:p>
        </w:tc>
        <w:tc>
          <w:tcPr>
            <w:tcW w:w="761" w:type="dxa"/>
            <w:hideMark/>
          </w:tcPr>
          <w:p w:rsidR="00747F07" w:rsidRDefault="00747F07" w:rsidP="00747F07">
            <w:pPr>
              <w:jc w:val="center"/>
            </w:pPr>
            <w:r w:rsidRPr="0029077B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  <w:hideMark/>
          </w:tcPr>
          <w:p w:rsidR="00747F07" w:rsidRDefault="00747F07" w:rsidP="00747F07">
            <w:pPr>
              <w:jc w:val="center"/>
            </w:pPr>
            <w:r w:rsidRPr="0029077B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  <w:hideMark/>
          </w:tcPr>
          <w:p w:rsidR="00747F07" w:rsidRDefault="00747F07" w:rsidP="00747F07">
            <w:pPr>
              <w:jc w:val="center"/>
            </w:pPr>
            <w:r w:rsidRPr="0029077B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59" w:type="dxa"/>
            <w:hideMark/>
          </w:tcPr>
          <w:p w:rsidR="00747F07" w:rsidRDefault="00747F07" w:rsidP="00747F07">
            <w:pPr>
              <w:jc w:val="center"/>
            </w:pPr>
            <w:r w:rsidRPr="0029077B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  <w:hideMark/>
          </w:tcPr>
          <w:p w:rsidR="00747F07" w:rsidRDefault="00747F07" w:rsidP="00747F07">
            <w:pPr>
              <w:jc w:val="center"/>
            </w:pPr>
            <w:r w:rsidRPr="0029077B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  <w:hideMark/>
          </w:tcPr>
          <w:p w:rsidR="00747F07" w:rsidRDefault="003D5593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0" w:type="dxa"/>
            <w:hideMark/>
          </w:tcPr>
          <w:p w:rsidR="00747F07" w:rsidRDefault="00B53D0C" w:rsidP="00135A6E">
            <w:pPr>
              <w:jc w:val="center"/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251,</w:t>
            </w:r>
            <w:r w:rsidR="00135A6E">
              <w:rPr>
                <w:rFonts w:ascii="Times New Roman" w:hAnsi="Times New Roman" w:cs="Times New Roman"/>
                <w:spacing w:val="-10"/>
                <w:kern w:val="2"/>
              </w:rPr>
              <w:t>1</w:t>
            </w:r>
          </w:p>
        </w:tc>
        <w:tc>
          <w:tcPr>
            <w:tcW w:w="759" w:type="dxa"/>
          </w:tcPr>
          <w:p w:rsidR="00747F07" w:rsidRDefault="00747F07" w:rsidP="00747F07">
            <w:pPr>
              <w:jc w:val="center"/>
            </w:pPr>
            <w:r w:rsidRPr="006D7970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747F07" w:rsidRDefault="00747F07" w:rsidP="00747F07">
            <w:pPr>
              <w:jc w:val="center"/>
            </w:pPr>
            <w:r w:rsidRPr="006D7970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747F07" w:rsidRDefault="00747F07" w:rsidP="00747F07">
            <w:pPr>
              <w:jc w:val="center"/>
            </w:pPr>
            <w:r w:rsidRPr="006D7970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747F07" w:rsidRDefault="00747F07" w:rsidP="00747F07">
            <w:pPr>
              <w:jc w:val="center"/>
            </w:pPr>
            <w:r w:rsidRPr="006D7970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</w:tcPr>
          <w:p w:rsidR="00747F07" w:rsidRDefault="00747F07" w:rsidP="00747F07">
            <w:pPr>
              <w:jc w:val="center"/>
            </w:pPr>
            <w:r w:rsidRPr="006D7970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1D09E4" w:rsidRPr="00440CE4" w:rsidTr="00912735">
        <w:tc>
          <w:tcPr>
            <w:tcW w:w="1777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Подпро</w:t>
            </w:r>
            <w:r w:rsidRPr="00440CE4">
              <w:rPr>
                <w:rFonts w:ascii="Times New Roman" w:hAnsi="Times New Roman" w:cs="Times New Roman"/>
                <w:kern w:val="2"/>
              </w:rPr>
              <w:softHyphen/>
              <w:t>грамма 2</w:t>
            </w:r>
            <w:r w:rsidRPr="00440CE4">
              <w:rPr>
                <w:rFonts w:ascii="Times New Roman" w:hAnsi="Times New Roman" w:cs="Times New Roman"/>
                <w:bCs/>
                <w:kern w:val="2"/>
              </w:rPr>
              <w:t xml:space="preserve"> «</w:t>
            </w:r>
            <w:r w:rsidRPr="00440CE4">
              <w:rPr>
                <w:rFonts w:ascii="Times New Roman" w:eastAsia="Times New Roman" w:hAnsi="Times New Roman" w:cs="Times New Roman"/>
                <w:color w:val="auto"/>
              </w:rPr>
              <w:t>Защита от чрезвычайных ситуаций</w:t>
            </w:r>
            <w:r w:rsidRPr="00440CE4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Кормовского</w:t>
            </w:r>
            <w:r w:rsidRPr="00440CE4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  <w:p w:rsidR="001D09E4" w:rsidRPr="00440CE4" w:rsidRDefault="001D09E4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22" w:type="dxa"/>
            <w:hideMark/>
          </w:tcPr>
          <w:p w:rsidR="001D09E4" w:rsidRDefault="001D09E4" w:rsidP="00830AF4">
            <w:pPr>
              <w:jc w:val="center"/>
            </w:pPr>
            <w:r w:rsidRPr="00C21A85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405" w:type="dxa"/>
            <w:hideMark/>
          </w:tcPr>
          <w:p w:rsidR="001D09E4" w:rsidRDefault="001D09E4" w:rsidP="00830AF4">
            <w:pPr>
              <w:jc w:val="center"/>
            </w:pPr>
            <w:r w:rsidRPr="00C21A85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672" w:type="dxa"/>
            <w:hideMark/>
          </w:tcPr>
          <w:p w:rsidR="001D09E4" w:rsidRDefault="001D09E4" w:rsidP="00830AF4">
            <w:pPr>
              <w:jc w:val="center"/>
            </w:pPr>
            <w:r w:rsidRPr="00C21A85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316" w:type="dxa"/>
            <w:hideMark/>
          </w:tcPr>
          <w:p w:rsidR="001D09E4" w:rsidRDefault="001D09E4" w:rsidP="00830AF4">
            <w:pPr>
              <w:jc w:val="center"/>
            </w:pPr>
            <w:r w:rsidRPr="00C21A85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848" w:type="dxa"/>
            <w:hideMark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  <w:hideMark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  <w:hideMark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  <w:hideMark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59" w:type="dxa"/>
            <w:hideMark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  <w:hideMark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  <w:hideMark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  <w:hideMark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59" w:type="dxa"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1D09E4" w:rsidRPr="00440CE4" w:rsidTr="00912735">
        <w:tc>
          <w:tcPr>
            <w:tcW w:w="1777" w:type="dxa"/>
            <w:hideMark/>
          </w:tcPr>
          <w:p w:rsidR="001D09E4" w:rsidRPr="00830AF4" w:rsidRDefault="001D09E4" w:rsidP="00F4760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30AF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Основное мероприятие 2.1. </w:t>
            </w:r>
            <w:r w:rsidRPr="00830AF4">
              <w:rPr>
                <w:rFonts w:ascii="Times New Roman" w:hAnsi="Times New Roman" w:cs="Times New Roman"/>
              </w:rPr>
              <w:t xml:space="preserve">Мероприятия по участию в предупреждении и ликвидации чрезвычайных ситуаций, гражданской обороне в </w:t>
            </w:r>
            <w:r w:rsidRPr="00830AF4">
              <w:rPr>
                <w:rFonts w:ascii="Times New Roman" w:hAnsi="Times New Roman" w:cs="Times New Roman"/>
              </w:rPr>
              <w:lastRenderedPageBreak/>
              <w:t>границах поселения</w:t>
            </w:r>
          </w:p>
        </w:tc>
        <w:tc>
          <w:tcPr>
            <w:tcW w:w="1195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Кормовского</w:t>
            </w:r>
            <w:r w:rsidRPr="00440CE4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  <w:p w:rsidR="001D09E4" w:rsidRPr="00440CE4" w:rsidRDefault="001D09E4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22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03 09</w:t>
            </w:r>
          </w:p>
        </w:tc>
        <w:tc>
          <w:tcPr>
            <w:tcW w:w="672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04 2 00 25720</w:t>
            </w:r>
          </w:p>
        </w:tc>
        <w:tc>
          <w:tcPr>
            <w:tcW w:w="316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244</w:t>
            </w:r>
          </w:p>
        </w:tc>
        <w:tc>
          <w:tcPr>
            <w:tcW w:w="848" w:type="dxa"/>
            <w:hideMark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  <w:hideMark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  <w:hideMark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  <w:hideMark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59" w:type="dxa"/>
            <w:hideMark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  <w:hideMark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  <w:hideMark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  <w:hideMark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59" w:type="dxa"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1D09E4" w:rsidRPr="00440CE4" w:rsidTr="00912735">
        <w:tc>
          <w:tcPr>
            <w:tcW w:w="1777" w:type="dxa"/>
            <w:hideMark/>
          </w:tcPr>
          <w:p w:rsidR="001D09E4" w:rsidRPr="005A724A" w:rsidRDefault="001D09E4" w:rsidP="00F4760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30AF4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Основное мероприятие 2.</w:t>
            </w:r>
            <w:r w:rsidRPr="007B1FB3"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  <w:r w:rsidRPr="00830AF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. </w:t>
            </w:r>
            <w:r w:rsidRPr="005A724A">
              <w:rPr>
                <w:rFonts w:ascii="Times New Roman" w:hAnsi="Times New Roman" w:cs="Times New Roman"/>
              </w:rPr>
              <w:t>Иные межбюджетные трансферты по участию в предупреждении и ликвидации чрезвычайных ситуаций, гражданской обороне в границах поселения</w:t>
            </w:r>
          </w:p>
        </w:tc>
        <w:tc>
          <w:tcPr>
            <w:tcW w:w="1195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22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03 09</w:t>
            </w:r>
          </w:p>
        </w:tc>
        <w:tc>
          <w:tcPr>
            <w:tcW w:w="672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04 2 00 85010</w:t>
            </w:r>
          </w:p>
        </w:tc>
        <w:tc>
          <w:tcPr>
            <w:tcW w:w="316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244</w:t>
            </w:r>
          </w:p>
        </w:tc>
        <w:tc>
          <w:tcPr>
            <w:tcW w:w="848" w:type="dxa"/>
            <w:hideMark/>
          </w:tcPr>
          <w:p w:rsidR="001D09E4" w:rsidRDefault="001D09E4" w:rsidP="002E1788">
            <w:pPr>
              <w:jc w:val="center"/>
            </w:pPr>
            <w:r w:rsidRPr="00F750DD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  <w:hideMark/>
          </w:tcPr>
          <w:p w:rsidR="001D09E4" w:rsidRDefault="001D09E4" w:rsidP="002E1788">
            <w:pPr>
              <w:jc w:val="center"/>
            </w:pPr>
            <w:r w:rsidRPr="00F750DD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  <w:hideMark/>
          </w:tcPr>
          <w:p w:rsidR="001D09E4" w:rsidRDefault="001D09E4" w:rsidP="002E1788">
            <w:pPr>
              <w:jc w:val="center"/>
            </w:pPr>
            <w:r w:rsidRPr="00F750DD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  <w:hideMark/>
          </w:tcPr>
          <w:p w:rsidR="001D09E4" w:rsidRDefault="001D09E4" w:rsidP="002E1788">
            <w:pPr>
              <w:jc w:val="center"/>
            </w:pPr>
            <w:r w:rsidRPr="00F750DD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59" w:type="dxa"/>
            <w:hideMark/>
          </w:tcPr>
          <w:p w:rsidR="001D09E4" w:rsidRDefault="001D09E4" w:rsidP="002E1788">
            <w:pPr>
              <w:jc w:val="center"/>
            </w:pPr>
            <w:r w:rsidRPr="00F750DD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  <w:hideMark/>
          </w:tcPr>
          <w:p w:rsidR="001D09E4" w:rsidRDefault="001D09E4" w:rsidP="002E1788">
            <w:pPr>
              <w:jc w:val="center"/>
            </w:pPr>
            <w:r w:rsidRPr="00F750DD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  <w:hideMark/>
          </w:tcPr>
          <w:p w:rsidR="001D09E4" w:rsidRDefault="001D09E4" w:rsidP="002E1788">
            <w:pPr>
              <w:jc w:val="center"/>
            </w:pPr>
            <w:r w:rsidRPr="00F750DD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  <w:hideMark/>
          </w:tcPr>
          <w:p w:rsidR="001D09E4" w:rsidRDefault="001D09E4" w:rsidP="002E1788">
            <w:pPr>
              <w:jc w:val="center"/>
            </w:pPr>
            <w:r w:rsidRPr="00F750DD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59" w:type="dxa"/>
          </w:tcPr>
          <w:p w:rsidR="001D09E4" w:rsidRDefault="001D09E4" w:rsidP="002E1788">
            <w:pPr>
              <w:jc w:val="center"/>
            </w:pPr>
            <w:r w:rsidRPr="00F750DD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1D09E4" w:rsidRDefault="001D09E4" w:rsidP="002E1788">
            <w:pPr>
              <w:jc w:val="center"/>
            </w:pPr>
            <w:r w:rsidRPr="00F750DD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1D09E4" w:rsidRDefault="001D09E4" w:rsidP="002E1788">
            <w:pPr>
              <w:jc w:val="center"/>
            </w:pPr>
            <w:r w:rsidRPr="00F750DD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1D09E4" w:rsidRDefault="001D09E4" w:rsidP="002E1788">
            <w:pPr>
              <w:jc w:val="center"/>
            </w:pPr>
            <w:r w:rsidRPr="00F750DD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</w:tcPr>
          <w:p w:rsidR="001D09E4" w:rsidRDefault="001D09E4" w:rsidP="002E1788">
            <w:pPr>
              <w:jc w:val="center"/>
            </w:pPr>
            <w:r w:rsidRPr="00F750DD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1D09E4" w:rsidRPr="00440CE4" w:rsidTr="00912735">
        <w:tc>
          <w:tcPr>
            <w:tcW w:w="1777" w:type="dxa"/>
            <w:hideMark/>
          </w:tcPr>
          <w:p w:rsidR="001D09E4" w:rsidRPr="007B1FB3" w:rsidRDefault="001D09E4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7B1FB3">
              <w:rPr>
                <w:rFonts w:ascii="Times New Roman" w:hAnsi="Times New Roman" w:cs="Times New Roman"/>
                <w:kern w:val="2"/>
              </w:rPr>
              <w:t>Подпро</w:t>
            </w:r>
            <w:r w:rsidRPr="007B1FB3">
              <w:rPr>
                <w:rFonts w:ascii="Times New Roman" w:hAnsi="Times New Roman" w:cs="Times New Roman"/>
                <w:kern w:val="2"/>
              </w:rPr>
              <w:softHyphen/>
              <w:t>грамма 3 «</w:t>
            </w:r>
            <w:r w:rsidRPr="007B1FB3">
              <w:rPr>
                <w:rFonts w:ascii="Times New Roman" w:eastAsia="Times New Roman" w:hAnsi="Times New Roman" w:cs="Times New Roman"/>
                <w:color w:val="auto"/>
              </w:rPr>
              <w:t>Обеспечение безопасности на воде</w:t>
            </w:r>
            <w:r w:rsidRPr="007B1FB3"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Кормовского</w:t>
            </w:r>
            <w:r w:rsidRPr="00440CE4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  <w:p w:rsidR="001D09E4" w:rsidRPr="00440CE4" w:rsidRDefault="001D09E4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22" w:type="dxa"/>
            <w:hideMark/>
          </w:tcPr>
          <w:p w:rsidR="001D09E4" w:rsidRDefault="001D09E4" w:rsidP="00F4760E">
            <w:pPr>
              <w:jc w:val="center"/>
            </w:pPr>
            <w:r w:rsidRPr="00C21A85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405" w:type="dxa"/>
            <w:hideMark/>
          </w:tcPr>
          <w:p w:rsidR="001D09E4" w:rsidRDefault="001D09E4" w:rsidP="00F4760E">
            <w:pPr>
              <w:jc w:val="center"/>
            </w:pPr>
            <w:r w:rsidRPr="00C21A85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672" w:type="dxa"/>
            <w:hideMark/>
          </w:tcPr>
          <w:p w:rsidR="001D09E4" w:rsidRDefault="001D09E4" w:rsidP="00F4760E">
            <w:pPr>
              <w:jc w:val="center"/>
            </w:pPr>
            <w:r w:rsidRPr="00C21A85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316" w:type="dxa"/>
            <w:hideMark/>
          </w:tcPr>
          <w:p w:rsidR="001D09E4" w:rsidRDefault="001D09E4" w:rsidP="00F4760E">
            <w:pPr>
              <w:jc w:val="center"/>
            </w:pPr>
            <w:r w:rsidRPr="00C21A85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848" w:type="dxa"/>
            <w:hideMark/>
          </w:tcPr>
          <w:p w:rsidR="001D09E4" w:rsidRPr="00BB1751" w:rsidRDefault="003D5593" w:rsidP="00AA77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61</w:t>
            </w:r>
            <w:r w:rsidR="00D11523">
              <w:rPr>
                <w:rFonts w:ascii="Times New Roman" w:hAnsi="Times New Roman" w:cs="Times New Roman"/>
                <w:spacing w:val="-10"/>
                <w:kern w:val="2"/>
              </w:rPr>
              <w:t>,0</w:t>
            </w:r>
          </w:p>
        </w:tc>
        <w:tc>
          <w:tcPr>
            <w:tcW w:w="761" w:type="dxa"/>
            <w:hideMark/>
          </w:tcPr>
          <w:p w:rsidR="001D09E4" w:rsidRPr="00BB1751" w:rsidRDefault="001D09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BB1751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  <w:hideMark/>
          </w:tcPr>
          <w:p w:rsidR="001D09E4" w:rsidRPr="00982CB3" w:rsidRDefault="001D09E4" w:rsidP="00BB1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82CB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1" w:type="dxa"/>
            <w:hideMark/>
          </w:tcPr>
          <w:p w:rsidR="001D09E4" w:rsidRPr="00982CB3" w:rsidRDefault="001D09E4" w:rsidP="00BB1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59" w:type="dxa"/>
            <w:hideMark/>
          </w:tcPr>
          <w:p w:rsidR="001D09E4" w:rsidRPr="00982CB3" w:rsidRDefault="001D09E4" w:rsidP="00AA7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="00AA77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hideMark/>
          </w:tcPr>
          <w:p w:rsidR="001D09E4" w:rsidRPr="00587E72" w:rsidRDefault="00FB2FAA" w:rsidP="00BB1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115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0" w:type="dxa"/>
            <w:hideMark/>
          </w:tcPr>
          <w:p w:rsidR="001D09E4" w:rsidRPr="001D09E4" w:rsidRDefault="003D5593" w:rsidP="00BB1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60" w:type="dxa"/>
            <w:hideMark/>
          </w:tcPr>
          <w:p w:rsidR="001D09E4" w:rsidRPr="00D11523" w:rsidRDefault="003D5593" w:rsidP="00BB1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59" w:type="dxa"/>
          </w:tcPr>
          <w:p w:rsidR="001D09E4" w:rsidRPr="003D5593" w:rsidRDefault="003D5593" w:rsidP="00BB1751">
            <w:pPr>
              <w:jc w:val="center"/>
              <w:rPr>
                <w:rFonts w:ascii="Times New Roman" w:hAnsi="Times New Roman" w:cs="Times New Roman"/>
              </w:rPr>
            </w:pPr>
            <w:r w:rsidRPr="003D559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760" w:type="dxa"/>
          </w:tcPr>
          <w:p w:rsidR="001D09E4" w:rsidRDefault="001D09E4" w:rsidP="00BB1751">
            <w:pPr>
              <w:jc w:val="center"/>
            </w:pPr>
            <w:r w:rsidRPr="00373291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1D09E4" w:rsidRDefault="001D09E4" w:rsidP="00BB1751">
            <w:pPr>
              <w:jc w:val="center"/>
            </w:pPr>
            <w:r w:rsidRPr="00373291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1D09E4" w:rsidRDefault="001D09E4" w:rsidP="00BB1751">
            <w:pPr>
              <w:jc w:val="center"/>
            </w:pPr>
            <w:r w:rsidRPr="00373291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</w:tcPr>
          <w:p w:rsidR="001D09E4" w:rsidRDefault="001D09E4" w:rsidP="00BB1751">
            <w:pPr>
              <w:jc w:val="center"/>
            </w:pPr>
            <w:r w:rsidRPr="00373291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1D09E4" w:rsidRPr="00440CE4" w:rsidTr="00912735">
        <w:tc>
          <w:tcPr>
            <w:tcW w:w="1777" w:type="dxa"/>
            <w:hideMark/>
          </w:tcPr>
          <w:p w:rsidR="001D09E4" w:rsidRPr="007B1FB3" w:rsidRDefault="001D09E4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7B1FB3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Основное мероприятие 3.1. </w:t>
            </w:r>
            <w:r w:rsidRPr="007B1FB3">
              <w:rPr>
                <w:rFonts w:ascii="Times New Roman" w:hAnsi="Times New Roman" w:cs="Times New Roman"/>
              </w:rPr>
              <w:t>Мероприятия по обеспечению безопасности на водных объектах</w:t>
            </w:r>
            <w:r w:rsidRPr="007B1FB3">
              <w:rPr>
                <w:rFonts w:ascii="Times New Roman" w:eastAsia="Times New Roman" w:hAnsi="Times New Roman" w:cs="Times New Roman"/>
                <w:color w:val="auto"/>
              </w:rPr>
              <w:t xml:space="preserve"> объектах</w:t>
            </w:r>
          </w:p>
        </w:tc>
        <w:tc>
          <w:tcPr>
            <w:tcW w:w="1195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Кормовского</w:t>
            </w:r>
            <w:r w:rsidRPr="00440CE4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  <w:p w:rsidR="001D09E4" w:rsidRPr="00440CE4" w:rsidRDefault="001D09E4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22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03 09</w:t>
            </w:r>
          </w:p>
        </w:tc>
        <w:tc>
          <w:tcPr>
            <w:tcW w:w="672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04 3 00 25740</w:t>
            </w:r>
          </w:p>
        </w:tc>
        <w:tc>
          <w:tcPr>
            <w:tcW w:w="316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244</w:t>
            </w:r>
          </w:p>
        </w:tc>
        <w:tc>
          <w:tcPr>
            <w:tcW w:w="848" w:type="dxa"/>
            <w:hideMark/>
          </w:tcPr>
          <w:p w:rsidR="001D09E4" w:rsidRPr="00BB1751" w:rsidRDefault="003D5593" w:rsidP="00AA77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61</w:t>
            </w:r>
            <w:r w:rsidR="00D11523">
              <w:rPr>
                <w:rFonts w:ascii="Times New Roman" w:hAnsi="Times New Roman" w:cs="Times New Roman"/>
                <w:spacing w:val="-10"/>
                <w:kern w:val="2"/>
              </w:rPr>
              <w:t>,0</w:t>
            </w:r>
          </w:p>
        </w:tc>
        <w:tc>
          <w:tcPr>
            <w:tcW w:w="761" w:type="dxa"/>
            <w:hideMark/>
          </w:tcPr>
          <w:p w:rsidR="001D09E4" w:rsidRPr="00BB1751" w:rsidRDefault="001D09E4" w:rsidP="00267B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BB1751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  <w:hideMark/>
          </w:tcPr>
          <w:p w:rsidR="001D09E4" w:rsidRPr="00982CB3" w:rsidRDefault="001D09E4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82CB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1" w:type="dxa"/>
            <w:hideMark/>
          </w:tcPr>
          <w:p w:rsidR="001D09E4" w:rsidRPr="00982CB3" w:rsidRDefault="001D09E4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59" w:type="dxa"/>
            <w:hideMark/>
          </w:tcPr>
          <w:p w:rsidR="001D09E4" w:rsidRPr="00982CB3" w:rsidRDefault="001D09E4" w:rsidP="00AA7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="00AA77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hideMark/>
          </w:tcPr>
          <w:p w:rsidR="001D09E4" w:rsidRPr="00587E72" w:rsidRDefault="00FB2FAA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115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0" w:type="dxa"/>
            <w:hideMark/>
          </w:tcPr>
          <w:p w:rsidR="001D09E4" w:rsidRPr="001D09E4" w:rsidRDefault="003D5593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60" w:type="dxa"/>
            <w:hideMark/>
          </w:tcPr>
          <w:p w:rsidR="001D09E4" w:rsidRPr="00D11523" w:rsidRDefault="003D5593" w:rsidP="00BB1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59" w:type="dxa"/>
          </w:tcPr>
          <w:p w:rsidR="001D09E4" w:rsidRPr="003D5593" w:rsidRDefault="003D5593" w:rsidP="00BB1751">
            <w:pPr>
              <w:jc w:val="center"/>
              <w:rPr>
                <w:rFonts w:ascii="Times New Roman" w:hAnsi="Times New Roman" w:cs="Times New Roman"/>
              </w:rPr>
            </w:pPr>
            <w:r w:rsidRPr="003D559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760" w:type="dxa"/>
          </w:tcPr>
          <w:p w:rsidR="001D09E4" w:rsidRDefault="001D09E4" w:rsidP="00BB1751">
            <w:pPr>
              <w:jc w:val="center"/>
            </w:pPr>
            <w:r w:rsidRPr="006961F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1D09E4" w:rsidRDefault="001D09E4" w:rsidP="00BB1751">
            <w:pPr>
              <w:jc w:val="center"/>
            </w:pPr>
            <w:r w:rsidRPr="006961F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1D09E4" w:rsidRDefault="001D09E4" w:rsidP="00BB1751">
            <w:pPr>
              <w:jc w:val="center"/>
            </w:pPr>
            <w:r w:rsidRPr="006961F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</w:tcPr>
          <w:p w:rsidR="001D09E4" w:rsidRDefault="001D09E4" w:rsidP="00BB1751">
            <w:pPr>
              <w:jc w:val="center"/>
            </w:pPr>
            <w:r w:rsidRPr="006961F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</w:tbl>
    <w:p w:rsidR="009A7020" w:rsidRPr="00440CE4" w:rsidRDefault="009A7020" w:rsidP="001855F9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</w:rPr>
      </w:pPr>
    </w:p>
    <w:sectPr w:rsidR="009A7020" w:rsidRPr="00440CE4" w:rsidSect="00C01581">
      <w:pgSz w:w="16840" w:h="11900" w:orient="landscape"/>
      <w:pgMar w:top="1276" w:right="1134" w:bottom="851" w:left="1134" w:header="0" w:footer="73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F68" w:rsidRDefault="00225F68">
      <w:r>
        <w:separator/>
      </w:r>
    </w:p>
  </w:endnote>
  <w:endnote w:type="continuationSeparator" w:id="1">
    <w:p w:rsidR="00225F68" w:rsidRDefault="00225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C8" w:rsidRDefault="008A5A14" w:rsidP="001855F9">
    <w:pPr>
      <w:pStyle w:val="ac"/>
      <w:jc w:val="right"/>
    </w:pPr>
    <w:fldSimple w:instr="PAGE   \* MERGEFORMAT">
      <w:r w:rsidR="004203A7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F68" w:rsidRDefault="00225F68">
      <w:r>
        <w:separator/>
      </w:r>
    </w:p>
  </w:footnote>
  <w:footnote w:type="continuationSeparator" w:id="1">
    <w:p w:rsidR="00225F68" w:rsidRDefault="00225F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00000012"/>
    <w:lvl w:ilvl="0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8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7"/>
    <w:multiLevelType w:val="multilevel"/>
    <w:tmpl w:val="00000016"/>
    <w:lvl w:ilvl="0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>
    <w:nsid w:val="0B365982"/>
    <w:multiLevelType w:val="hybridMultilevel"/>
    <w:tmpl w:val="0954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1AE6E41"/>
    <w:multiLevelType w:val="hybridMultilevel"/>
    <w:tmpl w:val="AAFAD09C"/>
    <w:lvl w:ilvl="0" w:tplc="99BE9EB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12F90B2B"/>
    <w:multiLevelType w:val="hybridMultilevel"/>
    <w:tmpl w:val="114873FA"/>
    <w:lvl w:ilvl="0" w:tplc="5050722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2D595824"/>
    <w:multiLevelType w:val="hybridMultilevel"/>
    <w:tmpl w:val="2ADC9C90"/>
    <w:lvl w:ilvl="0" w:tplc="919808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4ED2AD5"/>
    <w:multiLevelType w:val="hybridMultilevel"/>
    <w:tmpl w:val="CEA0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6C6BA5"/>
    <w:multiLevelType w:val="hybridMultilevel"/>
    <w:tmpl w:val="7B08599A"/>
    <w:lvl w:ilvl="0" w:tplc="8B3E6872">
      <w:start w:val="1"/>
      <w:numFmt w:val="decimal"/>
      <w:suff w:val="space"/>
      <w:lvlText w:val="%1."/>
      <w:lvlJc w:val="left"/>
      <w:pPr>
        <w:ind w:left="984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45107C"/>
    <w:multiLevelType w:val="hybridMultilevel"/>
    <w:tmpl w:val="0954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8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5801C0D"/>
    <w:multiLevelType w:val="hybridMultilevel"/>
    <w:tmpl w:val="EA02017A"/>
    <w:lvl w:ilvl="0" w:tplc="5F92BE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>
    <w:nsid w:val="66E770D6"/>
    <w:multiLevelType w:val="multilevel"/>
    <w:tmpl w:val="86AACF0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1">
    <w:nsid w:val="6A1623F1"/>
    <w:multiLevelType w:val="singleLevel"/>
    <w:tmpl w:val="6928976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2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10E0485"/>
    <w:multiLevelType w:val="multilevel"/>
    <w:tmpl w:val="66B45D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40"/>
  </w:num>
  <w:num w:numId="28">
    <w:abstractNumId w:val="41"/>
  </w:num>
  <w:num w:numId="29">
    <w:abstractNumId w:val="43"/>
  </w:num>
  <w:num w:numId="30">
    <w:abstractNumId w:val="35"/>
  </w:num>
  <w:num w:numId="31">
    <w:abstractNumId w:val="26"/>
  </w:num>
  <w:num w:numId="32">
    <w:abstractNumId w:val="27"/>
  </w:num>
  <w:num w:numId="33">
    <w:abstractNumId w:val="32"/>
  </w:num>
  <w:num w:numId="34">
    <w:abstractNumId w:val="28"/>
  </w:num>
  <w:num w:numId="35">
    <w:abstractNumId w:val="37"/>
  </w:num>
  <w:num w:numId="36">
    <w:abstractNumId w:val="38"/>
  </w:num>
  <w:num w:numId="37">
    <w:abstractNumId w:val="42"/>
  </w:num>
  <w:num w:numId="38">
    <w:abstractNumId w:val="36"/>
  </w:num>
  <w:num w:numId="39">
    <w:abstractNumId w:val="34"/>
  </w:num>
  <w:num w:numId="40">
    <w:abstractNumId w:val="29"/>
  </w:num>
  <w:num w:numId="41">
    <w:abstractNumId w:val="30"/>
  </w:num>
  <w:num w:numId="42">
    <w:abstractNumId w:val="33"/>
  </w:num>
  <w:num w:numId="43">
    <w:abstractNumId w:val="31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62267"/>
    <w:rsid w:val="00003B0F"/>
    <w:rsid w:val="00006245"/>
    <w:rsid w:val="00010448"/>
    <w:rsid w:val="00012F25"/>
    <w:rsid w:val="00014FAB"/>
    <w:rsid w:val="000273AE"/>
    <w:rsid w:val="0003222D"/>
    <w:rsid w:val="00042555"/>
    <w:rsid w:val="0006264F"/>
    <w:rsid w:val="00071984"/>
    <w:rsid w:val="000A29E4"/>
    <w:rsid w:val="000A4594"/>
    <w:rsid w:val="000A61B7"/>
    <w:rsid w:val="000A7142"/>
    <w:rsid w:val="000B262D"/>
    <w:rsid w:val="000B5D8B"/>
    <w:rsid w:val="000C394D"/>
    <w:rsid w:val="000C4929"/>
    <w:rsid w:val="000D17A1"/>
    <w:rsid w:val="000D5034"/>
    <w:rsid w:val="000F1422"/>
    <w:rsid w:val="000F212E"/>
    <w:rsid w:val="000F293D"/>
    <w:rsid w:val="000F4334"/>
    <w:rsid w:val="000F581F"/>
    <w:rsid w:val="00106F60"/>
    <w:rsid w:val="00116E1D"/>
    <w:rsid w:val="0012520A"/>
    <w:rsid w:val="00130FFA"/>
    <w:rsid w:val="00135A6E"/>
    <w:rsid w:val="00136D6A"/>
    <w:rsid w:val="00162267"/>
    <w:rsid w:val="00182F79"/>
    <w:rsid w:val="00183FA4"/>
    <w:rsid w:val="001855F9"/>
    <w:rsid w:val="00186F08"/>
    <w:rsid w:val="00191E81"/>
    <w:rsid w:val="001A753A"/>
    <w:rsid w:val="001B108D"/>
    <w:rsid w:val="001B2618"/>
    <w:rsid w:val="001C23DC"/>
    <w:rsid w:val="001C4980"/>
    <w:rsid w:val="001C7775"/>
    <w:rsid w:val="001D09E4"/>
    <w:rsid w:val="001D2B7A"/>
    <w:rsid w:val="001D5B8D"/>
    <w:rsid w:val="001D6C11"/>
    <w:rsid w:val="001D6F45"/>
    <w:rsid w:val="001E03C6"/>
    <w:rsid w:val="001E4713"/>
    <w:rsid w:val="001F33CF"/>
    <w:rsid w:val="001F4B96"/>
    <w:rsid w:val="001F51E0"/>
    <w:rsid w:val="001F6635"/>
    <w:rsid w:val="001F6F1B"/>
    <w:rsid w:val="002022EE"/>
    <w:rsid w:val="00211489"/>
    <w:rsid w:val="00213177"/>
    <w:rsid w:val="00220D89"/>
    <w:rsid w:val="00223034"/>
    <w:rsid w:val="00225D87"/>
    <w:rsid w:val="00225F68"/>
    <w:rsid w:val="00225FD9"/>
    <w:rsid w:val="00240537"/>
    <w:rsid w:val="00244DFA"/>
    <w:rsid w:val="00244E77"/>
    <w:rsid w:val="00245B80"/>
    <w:rsid w:val="00245FDC"/>
    <w:rsid w:val="00246947"/>
    <w:rsid w:val="00252E2C"/>
    <w:rsid w:val="00252F6D"/>
    <w:rsid w:val="002614AE"/>
    <w:rsid w:val="00264E43"/>
    <w:rsid w:val="002658C2"/>
    <w:rsid w:val="00267B4F"/>
    <w:rsid w:val="00273237"/>
    <w:rsid w:val="002772F5"/>
    <w:rsid w:val="00280BDA"/>
    <w:rsid w:val="0029027E"/>
    <w:rsid w:val="00296324"/>
    <w:rsid w:val="002A2077"/>
    <w:rsid w:val="002B08C1"/>
    <w:rsid w:val="002C1C3B"/>
    <w:rsid w:val="002D3BEE"/>
    <w:rsid w:val="002D56B3"/>
    <w:rsid w:val="002D5A2D"/>
    <w:rsid w:val="002D658B"/>
    <w:rsid w:val="002E1788"/>
    <w:rsid w:val="002F11A7"/>
    <w:rsid w:val="002F138B"/>
    <w:rsid w:val="002F5588"/>
    <w:rsid w:val="003036FC"/>
    <w:rsid w:val="00307960"/>
    <w:rsid w:val="0031145C"/>
    <w:rsid w:val="00325899"/>
    <w:rsid w:val="0033064C"/>
    <w:rsid w:val="0033249D"/>
    <w:rsid w:val="003406F6"/>
    <w:rsid w:val="0034578D"/>
    <w:rsid w:val="0035372A"/>
    <w:rsid w:val="00354697"/>
    <w:rsid w:val="00363FBA"/>
    <w:rsid w:val="00366381"/>
    <w:rsid w:val="00371FAF"/>
    <w:rsid w:val="003748DE"/>
    <w:rsid w:val="0037569D"/>
    <w:rsid w:val="00385105"/>
    <w:rsid w:val="00385464"/>
    <w:rsid w:val="003864E4"/>
    <w:rsid w:val="0039711E"/>
    <w:rsid w:val="003A3C4B"/>
    <w:rsid w:val="003A4677"/>
    <w:rsid w:val="003A73C7"/>
    <w:rsid w:val="003B7E23"/>
    <w:rsid w:val="003C0B95"/>
    <w:rsid w:val="003C115E"/>
    <w:rsid w:val="003C5703"/>
    <w:rsid w:val="003D3995"/>
    <w:rsid w:val="003D4F20"/>
    <w:rsid w:val="003D5593"/>
    <w:rsid w:val="003E2505"/>
    <w:rsid w:val="003F32BB"/>
    <w:rsid w:val="00400D0F"/>
    <w:rsid w:val="00412325"/>
    <w:rsid w:val="004162C8"/>
    <w:rsid w:val="004203A7"/>
    <w:rsid w:val="00420EAC"/>
    <w:rsid w:val="00421B53"/>
    <w:rsid w:val="00424C54"/>
    <w:rsid w:val="00425DA4"/>
    <w:rsid w:val="00426095"/>
    <w:rsid w:val="00430E47"/>
    <w:rsid w:val="00440CE4"/>
    <w:rsid w:val="00441539"/>
    <w:rsid w:val="00442F40"/>
    <w:rsid w:val="00445B1D"/>
    <w:rsid w:val="00446D59"/>
    <w:rsid w:val="00453AEB"/>
    <w:rsid w:val="00456CA9"/>
    <w:rsid w:val="00464E0E"/>
    <w:rsid w:val="0046530A"/>
    <w:rsid w:val="00465947"/>
    <w:rsid w:val="004709B5"/>
    <w:rsid w:val="00471F78"/>
    <w:rsid w:val="00486F8B"/>
    <w:rsid w:val="004933C8"/>
    <w:rsid w:val="00493579"/>
    <w:rsid w:val="00495161"/>
    <w:rsid w:val="004A24CE"/>
    <w:rsid w:val="004A316B"/>
    <w:rsid w:val="004A6550"/>
    <w:rsid w:val="004B55CF"/>
    <w:rsid w:val="004D2DDE"/>
    <w:rsid w:val="004E5983"/>
    <w:rsid w:val="004F51E3"/>
    <w:rsid w:val="0051276E"/>
    <w:rsid w:val="00515BC9"/>
    <w:rsid w:val="005170E1"/>
    <w:rsid w:val="005235A9"/>
    <w:rsid w:val="00526C43"/>
    <w:rsid w:val="005312B2"/>
    <w:rsid w:val="005364BC"/>
    <w:rsid w:val="00536F08"/>
    <w:rsid w:val="0054017A"/>
    <w:rsid w:val="00542B95"/>
    <w:rsid w:val="00544C44"/>
    <w:rsid w:val="00553D37"/>
    <w:rsid w:val="00557B9A"/>
    <w:rsid w:val="00561B11"/>
    <w:rsid w:val="005620A5"/>
    <w:rsid w:val="0056262F"/>
    <w:rsid w:val="00575234"/>
    <w:rsid w:val="00575867"/>
    <w:rsid w:val="00575F00"/>
    <w:rsid w:val="005833FD"/>
    <w:rsid w:val="00583CF4"/>
    <w:rsid w:val="005849F3"/>
    <w:rsid w:val="00585A7B"/>
    <w:rsid w:val="00587E72"/>
    <w:rsid w:val="00593F2F"/>
    <w:rsid w:val="00594946"/>
    <w:rsid w:val="005A0A3F"/>
    <w:rsid w:val="005A240C"/>
    <w:rsid w:val="005A41A4"/>
    <w:rsid w:val="005A724A"/>
    <w:rsid w:val="005A77CA"/>
    <w:rsid w:val="005A7956"/>
    <w:rsid w:val="005A7AD6"/>
    <w:rsid w:val="005B0321"/>
    <w:rsid w:val="005C2E1A"/>
    <w:rsid w:val="005C4E61"/>
    <w:rsid w:val="005C5E33"/>
    <w:rsid w:val="005D451C"/>
    <w:rsid w:val="005D7F42"/>
    <w:rsid w:val="005E0505"/>
    <w:rsid w:val="005E05D8"/>
    <w:rsid w:val="005E1508"/>
    <w:rsid w:val="005E2A36"/>
    <w:rsid w:val="005E4D82"/>
    <w:rsid w:val="005F0662"/>
    <w:rsid w:val="005F3027"/>
    <w:rsid w:val="005F4F9F"/>
    <w:rsid w:val="005F7EAC"/>
    <w:rsid w:val="00602B40"/>
    <w:rsid w:val="00602E5D"/>
    <w:rsid w:val="006042A3"/>
    <w:rsid w:val="006134EB"/>
    <w:rsid w:val="0061426F"/>
    <w:rsid w:val="00615B7C"/>
    <w:rsid w:val="00620911"/>
    <w:rsid w:val="006243DE"/>
    <w:rsid w:val="00625B8D"/>
    <w:rsid w:val="00644F32"/>
    <w:rsid w:val="00645F93"/>
    <w:rsid w:val="0064796B"/>
    <w:rsid w:val="00652E86"/>
    <w:rsid w:val="00663103"/>
    <w:rsid w:val="0067221C"/>
    <w:rsid w:val="00691860"/>
    <w:rsid w:val="00694D89"/>
    <w:rsid w:val="00694ECF"/>
    <w:rsid w:val="006A0F1B"/>
    <w:rsid w:val="006A4AA3"/>
    <w:rsid w:val="006A7008"/>
    <w:rsid w:val="006B5ECC"/>
    <w:rsid w:val="006B6B76"/>
    <w:rsid w:val="006B7B00"/>
    <w:rsid w:val="006C6EA5"/>
    <w:rsid w:val="006D1818"/>
    <w:rsid w:val="006D1D0A"/>
    <w:rsid w:val="006D3E60"/>
    <w:rsid w:val="006D59A9"/>
    <w:rsid w:val="006D7670"/>
    <w:rsid w:val="006F18EB"/>
    <w:rsid w:val="006F1963"/>
    <w:rsid w:val="006F1F87"/>
    <w:rsid w:val="006F31D3"/>
    <w:rsid w:val="006F5DC1"/>
    <w:rsid w:val="006F5FD6"/>
    <w:rsid w:val="006F6334"/>
    <w:rsid w:val="00701696"/>
    <w:rsid w:val="00702559"/>
    <w:rsid w:val="00723AC6"/>
    <w:rsid w:val="00723FAD"/>
    <w:rsid w:val="0073040C"/>
    <w:rsid w:val="00742507"/>
    <w:rsid w:val="00747F07"/>
    <w:rsid w:val="007513FF"/>
    <w:rsid w:val="00754409"/>
    <w:rsid w:val="00766F2B"/>
    <w:rsid w:val="007715E8"/>
    <w:rsid w:val="00773008"/>
    <w:rsid w:val="00774ADF"/>
    <w:rsid w:val="00775FCA"/>
    <w:rsid w:val="00777799"/>
    <w:rsid w:val="00781765"/>
    <w:rsid w:val="0078387D"/>
    <w:rsid w:val="007853E0"/>
    <w:rsid w:val="00790BEC"/>
    <w:rsid w:val="007A1EB3"/>
    <w:rsid w:val="007A246B"/>
    <w:rsid w:val="007A3A50"/>
    <w:rsid w:val="007B1FB3"/>
    <w:rsid w:val="007B2565"/>
    <w:rsid w:val="007B3793"/>
    <w:rsid w:val="007B5EBF"/>
    <w:rsid w:val="007B695A"/>
    <w:rsid w:val="007B7437"/>
    <w:rsid w:val="007B75FA"/>
    <w:rsid w:val="007D2C69"/>
    <w:rsid w:val="007D5078"/>
    <w:rsid w:val="007D7FA7"/>
    <w:rsid w:val="007E1702"/>
    <w:rsid w:val="007E1E24"/>
    <w:rsid w:val="007E6FE6"/>
    <w:rsid w:val="008020A4"/>
    <w:rsid w:val="00803488"/>
    <w:rsid w:val="00805ACB"/>
    <w:rsid w:val="00812BA7"/>
    <w:rsid w:val="0081333E"/>
    <w:rsid w:val="00816B30"/>
    <w:rsid w:val="00830980"/>
    <w:rsid w:val="00830AF4"/>
    <w:rsid w:val="0083382A"/>
    <w:rsid w:val="0083696B"/>
    <w:rsid w:val="0083776C"/>
    <w:rsid w:val="00846018"/>
    <w:rsid w:val="00854DEF"/>
    <w:rsid w:val="00856FC3"/>
    <w:rsid w:val="0086423E"/>
    <w:rsid w:val="00867632"/>
    <w:rsid w:val="00870567"/>
    <w:rsid w:val="00891003"/>
    <w:rsid w:val="008940DC"/>
    <w:rsid w:val="00894B85"/>
    <w:rsid w:val="0089546B"/>
    <w:rsid w:val="008A260B"/>
    <w:rsid w:val="008A5A14"/>
    <w:rsid w:val="008A6CFD"/>
    <w:rsid w:val="008B003F"/>
    <w:rsid w:val="008B06CC"/>
    <w:rsid w:val="008B3569"/>
    <w:rsid w:val="008B79CE"/>
    <w:rsid w:val="008C1B96"/>
    <w:rsid w:val="008C51E0"/>
    <w:rsid w:val="008C6406"/>
    <w:rsid w:val="008D0358"/>
    <w:rsid w:val="008D0D01"/>
    <w:rsid w:val="008D4A01"/>
    <w:rsid w:val="008D4E38"/>
    <w:rsid w:val="008D5493"/>
    <w:rsid w:val="008D5F35"/>
    <w:rsid w:val="008E5BB7"/>
    <w:rsid w:val="008F10E9"/>
    <w:rsid w:val="008F36F4"/>
    <w:rsid w:val="008F4082"/>
    <w:rsid w:val="008F5CF5"/>
    <w:rsid w:val="0090233D"/>
    <w:rsid w:val="009033EF"/>
    <w:rsid w:val="00903E96"/>
    <w:rsid w:val="009079C0"/>
    <w:rsid w:val="00912735"/>
    <w:rsid w:val="00912F32"/>
    <w:rsid w:val="00913129"/>
    <w:rsid w:val="00915A38"/>
    <w:rsid w:val="00923B53"/>
    <w:rsid w:val="00923DC6"/>
    <w:rsid w:val="00927C50"/>
    <w:rsid w:val="00933B20"/>
    <w:rsid w:val="00936177"/>
    <w:rsid w:val="00936E58"/>
    <w:rsid w:val="00940F8B"/>
    <w:rsid w:val="00953072"/>
    <w:rsid w:val="0095329B"/>
    <w:rsid w:val="00960DDF"/>
    <w:rsid w:val="009632A6"/>
    <w:rsid w:val="0098139D"/>
    <w:rsid w:val="00981485"/>
    <w:rsid w:val="00981CD9"/>
    <w:rsid w:val="00982CB3"/>
    <w:rsid w:val="00987899"/>
    <w:rsid w:val="00990AC6"/>
    <w:rsid w:val="00990B3E"/>
    <w:rsid w:val="00992835"/>
    <w:rsid w:val="0099392A"/>
    <w:rsid w:val="009A12CE"/>
    <w:rsid w:val="009A309F"/>
    <w:rsid w:val="009A6C5B"/>
    <w:rsid w:val="009A7020"/>
    <w:rsid w:val="009B0444"/>
    <w:rsid w:val="009B3F19"/>
    <w:rsid w:val="009B49C5"/>
    <w:rsid w:val="009C0DA3"/>
    <w:rsid w:val="009C1269"/>
    <w:rsid w:val="009C1DFB"/>
    <w:rsid w:val="009C7130"/>
    <w:rsid w:val="009D3303"/>
    <w:rsid w:val="009F71FF"/>
    <w:rsid w:val="00A0041C"/>
    <w:rsid w:val="00A01492"/>
    <w:rsid w:val="00A03F03"/>
    <w:rsid w:val="00A06257"/>
    <w:rsid w:val="00A07978"/>
    <w:rsid w:val="00A13798"/>
    <w:rsid w:val="00A24E87"/>
    <w:rsid w:val="00A318C6"/>
    <w:rsid w:val="00A31E9A"/>
    <w:rsid w:val="00A41615"/>
    <w:rsid w:val="00A4307B"/>
    <w:rsid w:val="00A43D2F"/>
    <w:rsid w:val="00A44F9B"/>
    <w:rsid w:val="00A656C8"/>
    <w:rsid w:val="00A66C3C"/>
    <w:rsid w:val="00A739A2"/>
    <w:rsid w:val="00A84BB5"/>
    <w:rsid w:val="00A84BD3"/>
    <w:rsid w:val="00A93C6A"/>
    <w:rsid w:val="00A93F12"/>
    <w:rsid w:val="00A9421D"/>
    <w:rsid w:val="00A945BB"/>
    <w:rsid w:val="00A960A1"/>
    <w:rsid w:val="00AA15BD"/>
    <w:rsid w:val="00AA3513"/>
    <w:rsid w:val="00AA4401"/>
    <w:rsid w:val="00AA695E"/>
    <w:rsid w:val="00AA7732"/>
    <w:rsid w:val="00AB4953"/>
    <w:rsid w:val="00AB64A0"/>
    <w:rsid w:val="00AC1034"/>
    <w:rsid w:val="00AC15D4"/>
    <w:rsid w:val="00AC188D"/>
    <w:rsid w:val="00AC1E32"/>
    <w:rsid w:val="00AC4262"/>
    <w:rsid w:val="00AD019A"/>
    <w:rsid w:val="00AD7A95"/>
    <w:rsid w:val="00AE021D"/>
    <w:rsid w:val="00AE6A28"/>
    <w:rsid w:val="00AF1AB2"/>
    <w:rsid w:val="00AF42BE"/>
    <w:rsid w:val="00B1349E"/>
    <w:rsid w:val="00B15BD7"/>
    <w:rsid w:val="00B15BE2"/>
    <w:rsid w:val="00B232F0"/>
    <w:rsid w:val="00B34AAC"/>
    <w:rsid w:val="00B36C5D"/>
    <w:rsid w:val="00B37E2A"/>
    <w:rsid w:val="00B42A0B"/>
    <w:rsid w:val="00B44B16"/>
    <w:rsid w:val="00B453E6"/>
    <w:rsid w:val="00B5284E"/>
    <w:rsid w:val="00B53D0C"/>
    <w:rsid w:val="00B545DF"/>
    <w:rsid w:val="00B623D0"/>
    <w:rsid w:val="00B67B0F"/>
    <w:rsid w:val="00B738D5"/>
    <w:rsid w:val="00B84BE9"/>
    <w:rsid w:val="00B85AF0"/>
    <w:rsid w:val="00B86C2C"/>
    <w:rsid w:val="00B97031"/>
    <w:rsid w:val="00BA116C"/>
    <w:rsid w:val="00BA5182"/>
    <w:rsid w:val="00BB15F4"/>
    <w:rsid w:val="00BB1751"/>
    <w:rsid w:val="00BB2E44"/>
    <w:rsid w:val="00BC0766"/>
    <w:rsid w:val="00BC62F6"/>
    <w:rsid w:val="00BD05EE"/>
    <w:rsid w:val="00BD3433"/>
    <w:rsid w:val="00BD6FD1"/>
    <w:rsid w:val="00BE0975"/>
    <w:rsid w:val="00BE3E29"/>
    <w:rsid w:val="00BE4B36"/>
    <w:rsid w:val="00BE4E18"/>
    <w:rsid w:val="00C00DA5"/>
    <w:rsid w:val="00C00EDC"/>
    <w:rsid w:val="00C01419"/>
    <w:rsid w:val="00C01581"/>
    <w:rsid w:val="00C03F3F"/>
    <w:rsid w:val="00C12A90"/>
    <w:rsid w:val="00C13713"/>
    <w:rsid w:val="00C223EC"/>
    <w:rsid w:val="00C2243A"/>
    <w:rsid w:val="00C236BA"/>
    <w:rsid w:val="00C23D93"/>
    <w:rsid w:val="00C24472"/>
    <w:rsid w:val="00C36AF2"/>
    <w:rsid w:val="00C36BAF"/>
    <w:rsid w:val="00C37B3B"/>
    <w:rsid w:val="00C61262"/>
    <w:rsid w:val="00C6185D"/>
    <w:rsid w:val="00C63063"/>
    <w:rsid w:val="00C719D5"/>
    <w:rsid w:val="00C811C0"/>
    <w:rsid w:val="00C81383"/>
    <w:rsid w:val="00C84086"/>
    <w:rsid w:val="00C8537B"/>
    <w:rsid w:val="00CA2D70"/>
    <w:rsid w:val="00CA6686"/>
    <w:rsid w:val="00CB13F2"/>
    <w:rsid w:val="00CC0A72"/>
    <w:rsid w:val="00CC0E26"/>
    <w:rsid w:val="00CC1F39"/>
    <w:rsid w:val="00CC4C2A"/>
    <w:rsid w:val="00CC63C6"/>
    <w:rsid w:val="00CD0A29"/>
    <w:rsid w:val="00CD2554"/>
    <w:rsid w:val="00CE3B97"/>
    <w:rsid w:val="00CE510E"/>
    <w:rsid w:val="00CE538B"/>
    <w:rsid w:val="00CF5133"/>
    <w:rsid w:val="00D0073B"/>
    <w:rsid w:val="00D0128C"/>
    <w:rsid w:val="00D11523"/>
    <w:rsid w:val="00D205FE"/>
    <w:rsid w:val="00D22E66"/>
    <w:rsid w:val="00D2336E"/>
    <w:rsid w:val="00D333AF"/>
    <w:rsid w:val="00D40F24"/>
    <w:rsid w:val="00D414C1"/>
    <w:rsid w:val="00D47744"/>
    <w:rsid w:val="00D5348D"/>
    <w:rsid w:val="00D550DB"/>
    <w:rsid w:val="00D5676A"/>
    <w:rsid w:val="00D60F18"/>
    <w:rsid w:val="00D65B55"/>
    <w:rsid w:val="00D66246"/>
    <w:rsid w:val="00D716E9"/>
    <w:rsid w:val="00D72A41"/>
    <w:rsid w:val="00D72D72"/>
    <w:rsid w:val="00D759B0"/>
    <w:rsid w:val="00D814DA"/>
    <w:rsid w:val="00D81CBE"/>
    <w:rsid w:val="00D82902"/>
    <w:rsid w:val="00D85308"/>
    <w:rsid w:val="00D945CD"/>
    <w:rsid w:val="00D955B3"/>
    <w:rsid w:val="00DA134F"/>
    <w:rsid w:val="00DA6E87"/>
    <w:rsid w:val="00DB6542"/>
    <w:rsid w:val="00DC13C7"/>
    <w:rsid w:val="00DC1AC0"/>
    <w:rsid w:val="00DC24EA"/>
    <w:rsid w:val="00DE2A7A"/>
    <w:rsid w:val="00DE66E4"/>
    <w:rsid w:val="00DE679D"/>
    <w:rsid w:val="00DE7076"/>
    <w:rsid w:val="00DF0CF3"/>
    <w:rsid w:val="00DF61B0"/>
    <w:rsid w:val="00E01551"/>
    <w:rsid w:val="00E018C8"/>
    <w:rsid w:val="00E04BB2"/>
    <w:rsid w:val="00E06EEA"/>
    <w:rsid w:val="00E16A1D"/>
    <w:rsid w:val="00E202E0"/>
    <w:rsid w:val="00E22AA4"/>
    <w:rsid w:val="00E24658"/>
    <w:rsid w:val="00E30485"/>
    <w:rsid w:val="00E36D77"/>
    <w:rsid w:val="00E42F6E"/>
    <w:rsid w:val="00E5156A"/>
    <w:rsid w:val="00E5440B"/>
    <w:rsid w:val="00E560EF"/>
    <w:rsid w:val="00E57C75"/>
    <w:rsid w:val="00E6634B"/>
    <w:rsid w:val="00E70B51"/>
    <w:rsid w:val="00E74103"/>
    <w:rsid w:val="00E75FE3"/>
    <w:rsid w:val="00E841AD"/>
    <w:rsid w:val="00E84467"/>
    <w:rsid w:val="00E91753"/>
    <w:rsid w:val="00E9342C"/>
    <w:rsid w:val="00E966BA"/>
    <w:rsid w:val="00EA596C"/>
    <w:rsid w:val="00EA78FB"/>
    <w:rsid w:val="00EB1CDD"/>
    <w:rsid w:val="00EB2EFF"/>
    <w:rsid w:val="00EB787E"/>
    <w:rsid w:val="00EC11B9"/>
    <w:rsid w:val="00EC2995"/>
    <w:rsid w:val="00EC5087"/>
    <w:rsid w:val="00ED2C4F"/>
    <w:rsid w:val="00ED4798"/>
    <w:rsid w:val="00ED4F47"/>
    <w:rsid w:val="00ED52F1"/>
    <w:rsid w:val="00ED6C03"/>
    <w:rsid w:val="00EE010E"/>
    <w:rsid w:val="00EE0D49"/>
    <w:rsid w:val="00EE3ED0"/>
    <w:rsid w:val="00EF0DB4"/>
    <w:rsid w:val="00EF7FE3"/>
    <w:rsid w:val="00F01212"/>
    <w:rsid w:val="00F05B44"/>
    <w:rsid w:val="00F100E5"/>
    <w:rsid w:val="00F10914"/>
    <w:rsid w:val="00F14DA1"/>
    <w:rsid w:val="00F212B4"/>
    <w:rsid w:val="00F24249"/>
    <w:rsid w:val="00F24F0C"/>
    <w:rsid w:val="00F30227"/>
    <w:rsid w:val="00F324EF"/>
    <w:rsid w:val="00F36497"/>
    <w:rsid w:val="00F41415"/>
    <w:rsid w:val="00F4174E"/>
    <w:rsid w:val="00F4408C"/>
    <w:rsid w:val="00F4721D"/>
    <w:rsid w:val="00F4760E"/>
    <w:rsid w:val="00F50B72"/>
    <w:rsid w:val="00F5156B"/>
    <w:rsid w:val="00F540A9"/>
    <w:rsid w:val="00F54924"/>
    <w:rsid w:val="00F55032"/>
    <w:rsid w:val="00F63E69"/>
    <w:rsid w:val="00F66005"/>
    <w:rsid w:val="00F678B1"/>
    <w:rsid w:val="00F70119"/>
    <w:rsid w:val="00F721FE"/>
    <w:rsid w:val="00F75848"/>
    <w:rsid w:val="00F77C63"/>
    <w:rsid w:val="00F85529"/>
    <w:rsid w:val="00F95EE4"/>
    <w:rsid w:val="00F974E8"/>
    <w:rsid w:val="00FA2AAF"/>
    <w:rsid w:val="00FA437C"/>
    <w:rsid w:val="00FB2FAA"/>
    <w:rsid w:val="00FC127E"/>
    <w:rsid w:val="00FC2EB4"/>
    <w:rsid w:val="00FC3517"/>
    <w:rsid w:val="00FC5D9A"/>
    <w:rsid w:val="00FC7B2F"/>
    <w:rsid w:val="00FD0386"/>
    <w:rsid w:val="00FD594F"/>
    <w:rsid w:val="00FE2B6F"/>
    <w:rsid w:val="00FE2E33"/>
    <w:rsid w:val="00FE3931"/>
    <w:rsid w:val="00FF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1FE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A4401"/>
    <w:pPr>
      <w:keepNext/>
      <w:widowControl/>
      <w:jc w:val="both"/>
      <w:outlineLvl w:val="0"/>
    </w:pPr>
    <w:rPr>
      <w:rFonts w:ascii="Times New Roman" w:hAnsi="Times New Roman" w:cs="Times New Roman"/>
      <w:color w:val="auto"/>
      <w:sz w:val="20"/>
      <w:szCs w:val="20"/>
    </w:rPr>
  </w:style>
  <w:style w:type="paragraph" w:styleId="2">
    <w:name w:val="heading 2"/>
    <w:basedOn w:val="a"/>
    <w:next w:val="a"/>
    <w:link w:val="20"/>
    <w:qFormat/>
    <w:rsid w:val="001855F9"/>
    <w:pPr>
      <w:keepNext/>
      <w:widowControl/>
      <w:ind w:left="709"/>
      <w:outlineLvl w:val="1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76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A4401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F721FE"/>
    <w:rPr>
      <w:rFonts w:cs="Times New Roman"/>
      <w:color w:val="0066CC"/>
      <w:u w:val="single"/>
    </w:rPr>
  </w:style>
  <w:style w:type="character" w:customStyle="1" w:styleId="21">
    <w:name w:val="Основной текст (2)_"/>
    <w:link w:val="210"/>
    <w:uiPriority w:val="99"/>
    <w:locked/>
    <w:rsid w:val="00F721FE"/>
    <w:rPr>
      <w:rFonts w:ascii="Times New Roman" w:hAnsi="Times New Roman" w:cs="Times New Roman"/>
      <w:sz w:val="26"/>
      <w:szCs w:val="26"/>
      <w:u w:val="none"/>
    </w:rPr>
  </w:style>
  <w:style w:type="character" w:customStyle="1" w:styleId="a4">
    <w:name w:val="Колонтитул_"/>
    <w:link w:val="11"/>
    <w:uiPriority w:val="99"/>
    <w:locked/>
    <w:rsid w:val="00F721FE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a5">
    <w:name w:val="Колонтитул"/>
    <w:uiPriority w:val="99"/>
    <w:rsid w:val="00F721FE"/>
  </w:style>
  <w:style w:type="character" w:customStyle="1" w:styleId="2Exact">
    <w:name w:val="Основной текст (2) Exact"/>
    <w:uiPriority w:val="99"/>
    <w:rsid w:val="00F721FE"/>
    <w:rPr>
      <w:rFonts w:ascii="Times New Roman" w:hAnsi="Times New Roman" w:cs="Times New Roman"/>
      <w:sz w:val="26"/>
      <w:szCs w:val="26"/>
      <w:u w:val="none"/>
    </w:rPr>
  </w:style>
  <w:style w:type="character" w:customStyle="1" w:styleId="13pt">
    <w:name w:val="Колонтитул + 13 pt"/>
    <w:uiPriority w:val="99"/>
    <w:rsid w:val="00F721FE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2Exact1">
    <w:name w:val="Основной текст (2) Exact1"/>
    <w:uiPriority w:val="99"/>
    <w:rsid w:val="00F721FE"/>
    <w:rPr>
      <w:rFonts w:ascii="Times New Roman" w:hAnsi="Times New Roman" w:cs="Times New Roman"/>
      <w:sz w:val="26"/>
      <w:szCs w:val="26"/>
      <w:u w:val="single"/>
    </w:rPr>
  </w:style>
  <w:style w:type="character" w:customStyle="1" w:styleId="3">
    <w:name w:val="Основной текст (3)_"/>
    <w:link w:val="30"/>
    <w:uiPriority w:val="99"/>
    <w:locked/>
    <w:rsid w:val="00F721FE"/>
    <w:rPr>
      <w:rFonts w:ascii="Times New Roman" w:hAnsi="Times New Roman" w:cs="Times New Roman"/>
      <w:u w:val="none"/>
    </w:rPr>
  </w:style>
  <w:style w:type="character" w:customStyle="1" w:styleId="313pt">
    <w:name w:val="Основной текст (3) + 13 pt"/>
    <w:uiPriority w:val="99"/>
    <w:rsid w:val="00F721FE"/>
    <w:rPr>
      <w:rFonts w:ascii="Times New Roman" w:hAnsi="Times New Roman" w:cs="Times New Roman"/>
      <w:sz w:val="26"/>
      <w:szCs w:val="26"/>
      <w:u w:val="none"/>
    </w:rPr>
  </w:style>
  <w:style w:type="character" w:customStyle="1" w:styleId="41">
    <w:name w:val="Основной текст (4)_"/>
    <w:link w:val="42"/>
    <w:uiPriority w:val="99"/>
    <w:locked/>
    <w:rsid w:val="00F721FE"/>
    <w:rPr>
      <w:rFonts w:ascii="Times New Roman" w:hAnsi="Times New Roman" w:cs="Times New Roman"/>
      <w:sz w:val="18"/>
      <w:szCs w:val="18"/>
      <w:u w:val="none"/>
    </w:rPr>
  </w:style>
  <w:style w:type="character" w:customStyle="1" w:styleId="214pt">
    <w:name w:val="Основной текст (2) + 14 pt"/>
    <w:aliases w:val="Полужирный"/>
    <w:uiPriority w:val="99"/>
    <w:rsid w:val="00F721F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"/>
    <w:uiPriority w:val="99"/>
    <w:rsid w:val="00F721FE"/>
    <w:rPr>
      <w:rFonts w:ascii="Times New Roman" w:hAnsi="Times New Roman" w:cs="Times New Roman"/>
      <w:sz w:val="26"/>
      <w:szCs w:val="26"/>
      <w:u w:val="single"/>
    </w:rPr>
  </w:style>
  <w:style w:type="character" w:customStyle="1" w:styleId="3Exact">
    <w:name w:val="Основной текст (3) Exact"/>
    <w:uiPriority w:val="99"/>
    <w:rsid w:val="00F721FE"/>
    <w:rPr>
      <w:rFonts w:ascii="Times New Roman" w:hAnsi="Times New Roman" w:cs="Times New Roman"/>
      <w:u w:val="none"/>
    </w:rPr>
  </w:style>
  <w:style w:type="character" w:customStyle="1" w:styleId="5Exact">
    <w:name w:val="Основной текст (5) Exact"/>
    <w:link w:val="5"/>
    <w:uiPriority w:val="99"/>
    <w:locked/>
    <w:rsid w:val="00F721FE"/>
    <w:rPr>
      <w:rFonts w:ascii="Times New Roman" w:hAnsi="Times New Roman" w:cs="Times New Roman"/>
      <w:sz w:val="22"/>
      <w:szCs w:val="22"/>
      <w:u w:val="none"/>
    </w:rPr>
  </w:style>
  <w:style w:type="character" w:customStyle="1" w:styleId="28ptExact">
    <w:name w:val="Основной текст (2) + 8 pt Exact"/>
    <w:uiPriority w:val="99"/>
    <w:rsid w:val="00F721FE"/>
    <w:rPr>
      <w:rFonts w:ascii="Times New Roman" w:hAnsi="Times New Roman" w:cs="Times New Roman"/>
      <w:sz w:val="16"/>
      <w:szCs w:val="16"/>
      <w:u w:val="none"/>
    </w:rPr>
  </w:style>
  <w:style w:type="character" w:customStyle="1" w:styleId="6Exact">
    <w:name w:val="Основной текст (6) Exact"/>
    <w:uiPriority w:val="99"/>
    <w:rsid w:val="00F721FE"/>
    <w:rPr>
      <w:rFonts w:ascii="Times New Roman" w:hAnsi="Times New Roman" w:cs="Times New Roman"/>
      <w:sz w:val="16"/>
      <w:szCs w:val="16"/>
      <w:u w:val="none"/>
    </w:rPr>
  </w:style>
  <w:style w:type="character" w:customStyle="1" w:styleId="610ptExact">
    <w:name w:val="Основной текст (6) + 10 pt Exact"/>
    <w:uiPriority w:val="99"/>
    <w:rsid w:val="00F721FE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Основной текст (6) + Малые прописные Exact"/>
    <w:uiPriority w:val="99"/>
    <w:rsid w:val="00F721FE"/>
    <w:rPr>
      <w:rFonts w:ascii="Times New Roman" w:hAnsi="Times New Roman" w:cs="Times New Roman"/>
      <w:smallCap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8pt">
    <w:name w:val="Основной текст (2) + 8 pt"/>
    <w:uiPriority w:val="99"/>
    <w:rsid w:val="00F721FE"/>
    <w:rPr>
      <w:rFonts w:ascii="Times New Roman" w:hAnsi="Times New Roman" w:cs="Times New Roman"/>
      <w:sz w:val="16"/>
      <w:szCs w:val="16"/>
      <w:u w:val="none"/>
    </w:rPr>
  </w:style>
  <w:style w:type="character" w:customStyle="1" w:styleId="7Exact">
    <w:name w:val="Основной текст (7) Exact"/>
    <w:link w:val="7"/>
    <w:uiPriority w:val="99"/>
    <w:locked/>
    <w:rsid w:val="00F721FE"/>
    <w:rPr>
      <w:rFonts w:ascii="Times New Roman" w:hAnsi="Times New Roman" w:cs="Times New Roman"/>
      <w:sz w:val="20"/>
      <w:szCs w:val="20"/>
      <w:u w:val="none"/>
    </w:rPr>
  </w:style>
  <w:style w:type="character" w:customStyle="1" w:styleId="1Exact">
    <w:name w:val="Заголовок №1 Exact"/>
    <w:uiPriority w:val="99"/>
    <w:rsid w:val="00F721FE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2ptExact">
    <w:name w:val="Заголовок №1 + Интервал 2 pt Exact"/>
    <w:uiPriority w:val="99"/>
    <w:rsid w:val="00F721FE"/>
    <w:rPr>
      <w:rFonts w:ascii="Times New Roman" w:hAnsi="Times New Roman" w:cs="Times New Roman"/>
      <w:b/>
      <w:bCs/>
      <w:color w:val="000000"/>
      <w:spacing w:val="40"/>
      <w:w w:val="100"/>
      <w:position w:val="0"/>
      <w:sz w:val="32"/>
      <w:szCs w:val="32"/>
      <w:u w:val="none"/>
    </w:rPr>
  </w:style>
  <w:style w:type="character" w:customStyle="1" w:styleId="12">
    <w:name w:val="Заголовок №1_"/>
    <w:link w:val="13"/>
    <w:uiPriority w:val="99"/>
    <w:locked/>
    <w:rsid w:val="00F721FE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8">
    <w:name w:val="Основной текст (8)_"/>
    <w:link w:val="80"/>
    <w:uiPriority w:val="99"/>
    <w:locked/>
    <w:rsid w:val="00F721F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9Exact">
    <w:name w:val="Основной текст (9) Exact"/>
    <w:uiPriority w:val="99"/>
    <w:rsid w:val="00F721FE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1Exact">
    <w:name w:val="Основной текст (11) Exact"/>
    <w:link w:val="110"/>
    <w:uiPriority w:val="99"/>
    <w:locked/>
    <w:rsid w:val="00F721FE"/>
    <w:rPr>
      <w:rFonts w:ascii="Franklin Gothic Medium" w:hAnsi="Franklin Gothic Medium" w:cs="Franklin Gothic Medium"/>
      <w:sz w:val="22"/>
      <w:szCs w:val="22"/>
      <w:u w:val="none"/>
    </w:rPr>
  </w:style>
  <w:style w:type="character" w:customStyle="1" w:styleId="9">
    <w:name w:val="Основной текст (9)_"/>
    <w:link w:val="90"/>
    <w:uiPriority w:val="99"/>
    <w:locked/>
    <w:rsid w:val="00F721FE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00">
    <w:name w:val="Основной текст (10)_"/>
    <w:link w:val="101"/>
    <w:uiPriority w:val="99"/>
    <w:locked/>
    <w:rsid w:val="00F721FE"/>
    <w:rPr>
      <w:rFonts w:ascii="Century Gothic" w:hAnsi="Century Gothic" w:cs="Century Gothic"/>
      <w:b/>
      <w:bCs/>
      <w:sz w:val="24"/>
      <w:szCs w:val="24"/>
      <w:u w:val="none"/>
    </w:rPr>
  </w:style>
  <w:style w:type="character" w:customStyle="1" w:styleId="6">
    <w:name w:val="Основной текст (6)_"/>
    <w:link w:val="60"/>
    <w:uiPriority w:val="99"/>
    <w:locked/>
    <w:rsid w:val="00F721FE"/>
    <w:rPr>
      <w:rFonts w:ascii="Times New Roman" w:hAnsi="Times New Roman" w:cs="Times New Roman"/>
      <w:sz w:val="16"/>
      <w:szCs w:val="16"/>
      <w:u w:val="none"/>
    </w:rPr>
  </w:style>
  <w:style w:type="character" w:customStyle="1" w:styleId="212pt">
    <w:name w:val="Основной текст (2) + 12 pt"/>
    <w:uiPriority w:val="99"/>
    <w:rsid w:val="00F721FE"/>
    <w:rPr>
      <w:rFonts w:ascii="Times New Roman" w:hAnsi="Times New Roman" w:cs="Times New Roman"/>
      <w:sz w:val="24"/>
      <w:szCs w:val="24"/>
      <w:u w:val="none"/>
    </w:rPr>
  </w:style>
  <w:style w:type="character" w:customStyle="1" w:styleId="120">
    <w:name w:val="Основной текст (12)_"/>
    <w:link w:val="121"/>
    <w:uiPriority w:val="99"/>
    <w:locked/>
    <w:rsid w:val="00F721FE"/>
    <w:rPr>
      <w:rFonts w:ascii="Times New Roman" w:hAnsi="Times New Roman" w:cs="Times New Roman"/>
      <w:sz w:val="20"/>
      <w:szCs w:val="20"/>
      <w:u w:val="none"/>
    </w:rPr>
  </w:style>
  <w:style w:type="character" w:customStyle="1" w:styleId="1213pt">
    <w:name w:val="Основной текст (12) + 13 pt"/>
    <w:uiPriority w:val="99"/>
    <w:rsid w:val="00F721FE"/>
    <w:rPr>
      <w:rFonts w:ascii="Times New Roman" w:hAnsi="Times New Roman" w:cs="Times New Roman"/>
      <w:sz w:val="26"/>
      <w:szCs w:val="26"/>
      <w:u w:val="none"/>
    </w:rPr>
  </w:style>
  <w:style w:type="character" w:customStyle="1" w:styleId="13pt1">
    <w:name w:val="Колонтитул + 13 pt1"/>
    <w:uiPriority w:val="99"/>
    <w:rsid w:val="00F721FE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a6">
    <w:name w:val="Подпись к таблице_"/>
    <w:link w:val="a7"/>
    <w:uiPriority w:val="99"/>
    <w:locked/>
    <w:rsid w:val="00F721FE"/>
    <w:rPr>
      <w:rFonts w:ascii="Times New Roman" w:hAnsi="Times New Roman" w:cs="Times New Roman"/>
      <w:sz w:val="26"/>
      <w:szCs w:val="26"/>
      <w:u w:val="none"/>
    </w:rPr>
  </w:style>
  <w:style w:type="character" w:customStyle="1" w:styleId="a8">
    <w:name w:val="Оглавление_"/>
    <w:link w:val="a9"/>
    <w:uiPriority w:val="99"/>
    <w:locked/>
    <w:rsid w:val="00F721FE"/>
    <w:rPr>
      <w:rFonts w:ascii="Times New Roman" w:hAnsi="Times New Roman" w:cs="Times New Roman"/>
      <w:sz w:val="26"/>
      <w:szCs w:val="26"/>
      <w:u w:val="none"/>
    </w:rPr>
  </w:style>
  <w:style w:type="paragraph" w:customStyle="1" w:styleId="210">
    <w:name w:val="Основной текст (2)1"/>
    <w:basedOn w:val="a"/>
    <w:link w:val="21"/>
    <w:uiPriority w:val="99"/>
    <w:rsid w:val="00F721FE"/>
    <w:pPr>
      <w:shd w:val="clear" w:color="auto" w:fill="FFFFFF"/>
      <w:spacing w:after="600" w:line="322" w:lineRule="exact"/>
      <w:ind w:hanging="1680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1">
    <w:name w:val="Колонтитул1"/>
    <w:basedOn w:val="a"/>
    <w:link w:val="a4"/>
    <w:uiPriority w:val="99"/>
    <w:rsid w:val="00F721F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rsid w:val="00F721FE"/>
    <w:pPr>
      <w:shd w:val="clear" w:color="auto" w:fill="FFFFFF"/>
      <w:spacing w:after="240" w:line="302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42">
    <w:name w:val="Основной текст (4)"/>
    <w:basedOn w:val="a"/>
    <w:link w:val="41"/>
    <w:uiPriority w:val="99"/>
    <w:rsid w:val="00F721FE"/>
    <w:pPr>
      <w:shd w:val="clear" w:color="auto" w:fill="FFFFFF"/>
      <w:spacing w:before="180" w:after="420" w:line="206" w:lineRule="exac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5">
    <w:name w:val="Основной текст (5)"/>
    <w:basedOn w:val="a"/>
    <w:link w:val="5Exact"/>
    <w:uiPriority w:val="99"/>
    <w:rsid w:val="00F721FE"/>
    <w:pPr>
      <w:shd w:val="clear" w:color="auto" w:fill="FFFFFF"/>
      <w:spacing w:line="264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rsid w:val="00F721FE"/>
    <w:pPr>
      <w:shd w:val="clear" w:color="auto" w:fill="FFFFFF"/>
      <w:spacing w:before="240" w:after="60" w:line="240" w:lineRule="atLeast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7">
    <w:name w:val="Основной текст (7)"/>
    <w:basedOn w:val="a"/>
    <w:link w:val="7Exact"/>
    <w:uiPriority w:val="99"/>
    <w:rsid w:val="00F721FE"/>
    <w:pPr>
      <w:shd w:val="clear" w:color="auto" w:fill="FFFFFF"/>
      <w:spacing w:line="230" w:lineRule="exact"/>
      <w:jc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3">
    <w:name w:val="Заголовок №1"/>
    <w:basedOn w:val="a"/>
    <w:link w:val="12"/>
    <w:uiPriority w:val="99"/>
    <w:rsid w:val="00F721FE"/>
    <w:pPr>
      <w:shd w:val="clear" w:color="auto" w:fill="FFFFFF"/>
      <w:spacing w:before="360" w:after="3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80">
    <w:name w:val="Основной текст (8)"/>
    <w:basedOn w:val="a"/>
    <w:link w:val="8"/>
    <w:uiPriority w:val="99"/>
    <w:rsid w:val="00F721FE"/>
    <w:pPr>
      <w:shd w:val="clear" w:color="auto" w:fill="FFFFFF"/>
      <w:spacing w:before="120" w:after="360" w:line="240" w:lineRule="atLeas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90">
    <w:name w:val="Основной текст (9)"/>
    <w:basedOn w:val="a"/>
    <w:link w:val="9"/>
    <w:uiPriority w:val="99"/>
    <w:rsid w:val="00F721FE"/>
    <w:pPr>
      <w:shd w:val="clear" w:color="auto" w:fill="FFFFFF"/>
      <w:spacing w:before="360" w:after="60" w:line="389" w:lineRule="exact"/>
      <w:jc w:val="center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110">
    <w:name w:val="Основной текст (11)"/>
    <w:basedOn w:val="a"/>
    <w:link w:val="11Exact"/>
    <w:uiPriority w:val="99"/>
    <w:rsid w:val="00F721FE"/>
    <w:pPr>
      <w:shd w:val="clear" w:color="auto" w:fill="FFFFFF"/>
      <w:spacing w:before="180" w:line="240" w:lineRule="atLeast"/>
    </w:pPr>
    <w:rPr>
      <w:rFonts w:ascii="Franklin Gothic Medium" w:hAnsi="Franklin Gothic Medium" w:cs="Times New Roman"/>
      <w:color w:val="auto"/>
      <w:sz w:val="22"/>
      <w:szCs w:val="22"/>
    </w:rPr>
  </w:style>
  <w:style w:type="paragraph" w:customStyle="1" w:styleId="101">
    <w:name w:val="Основной текст (10)"/>
    <w:basedOn w:val="a"/>
    <w:link w:val="100"/>
    <w:uiPriority w:val="99"/>
    <w:rsid w:val="00F721FE"/>
    <w:pPr>
      <w:shd w:val="clear" w:color="auto" w:fill="FFFFFF"/>
      <w:spacing w:before="180" w:line="240" w:lineRule="atLeast"/>
    </w:pPr>
    <w:rPr>
      <w:rFonts w:ascii="Century Gothic" w:hAnsi="Century Gothic" w:cs="Times New Roman"/>
      <w:b/>
      <w:bCs/>
      <w:color w:val="auto"/>
    </w:rPr>
  </w:style>
  <w:style w:type="paragraph" w:customStyle="1" w:styleId="121">
    <w:name w:val="Основной текст (12)"/>
    <w:basedOn w:val="a"/>
    <w:link w:val="120"/>
    <w:uiPriority w:val="99"/>
    <w:rsid w:val="00F721FE"/>
    <w:pPr>
      <w:shd w:val="clear" w:color="auto" w:fill="FFFFFF"/>
      <w:spacing w:before="420" w:after="60" w:line="240" w:lineRule="atLeas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a7">
    <w:name w:val="Подпись к таблице"/>
    <w:basedOn w:val="a"/>
    <w:link w:val="a6"/>
    <w:uiPriority w:val="99"/>
    <w:rsid w:val="00F721FE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a9">
    <w:name w:val="Оглавление"/>
    <w:basedOn w:val="a"/>
    <w:link w:val="a8"/>
    <w:uiPriority w:val="99"/>
    <w:rsid w:val="00F721FE"/>
    <w:pPr>
      <w:shd w:val="clear" w:color="auto" w:fill="FFFFFF"/>
      <w:spacing w:before="60" w:line="322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16226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162267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unhideWhenUsed/>
    <w:rsid w:val="0016226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d">
    <w:name w:val="Нижний колонтитул Знак"/>
    <w:link w:val="ac"/>
    <w:uiPriority w:val="99"/>
    <w:locked/>
    <w:rsid w:val="00162267"/>
    <w:rPr>
      <w:rFonts w:cs="Arial Unicode MS"/>
      <w:color w:val="000000"/>
    </w:rPr>
  </w:style>
  <w:style w:type="paragraph" w:styleId="ae">
    <w:name w:val="List Paragraph"/>
    <w:basedOn w:val="a"/>
    <w:uiPriority w:val="34"/>
    <w:qFormat/>
    <w:rsid w:val="00923B53"/>
    <w:pPr>
      <w:ind w:left="708"/>
    </w:pPr>
  </w:style>
  <w:style w:type="paragraph" w:customStyle="1" w:styleId="Default">
    <w:name w:val="Default"/>
    <w:uiPriority w:val="99"/>
    <w:rsid w:val="008A26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">
    <w:name w:val="Table Grid"/>
    <w:basedOn w:val="a1"/>
    <w:uiPriority w:val="39"/>
    <w:rsid w:val="00AA4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uiPriority w:val="10"/>
    <w:qFormat/>
    <w:rsid w:val="00AA4401"/>
    <w:pPr>
      <w:widowControl/>
      <w:jc w:val="center"/>
    </w:pPr>
    <w:rPr>
      <w:rFonts w:ascii="Times New Roman" w:hAnsi="Times New Roman" w:cs="Times New Roman"/>
      <w:b/>
      <w:color w:val="auto"/>
      <w:sz w:val="20"/>
      <w:szCs w:val="20"/>
    </w:rPr>
  </w:style>
  <w:style w:type="character" w:customStyle="1" w:styleId="af1">
    <w:name w:val="Название Знак"/>
    <w:link w:val="af0"/>
    <w:uiPriority w:val="10"/>
    <w:locked/>
    <w:rsid w:val="00AA4401"/>
    <w:rPr>
      <w:rFonts w:ascii="Times New Roman" w:hAnsi="Times New Roman" w:cs="Times New Roman"/>
      <w:b/>
      <w:sz w:val="20"/>
      <w:szCs w:val="20"/>
    </w:rPr>
  </w:style>
  <w:style w:type="paragraph" w:customStyle="1" w:styleId="ConsNormal">
    <w:name w:val="ConsNormal"/>
    <w:uiPriority w:val="99"/>
    <w:rsid w:val="00F14D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Body Text"/>
    <w:basedOn w:val="a"/>
    <w:link w:val="af3"/>
    <w:uiPriority w:val="99"/>
    <w:rsid w:val="000273AE"/>
    <w:pPr>
      <w:widowControl/>
      <w:jc w:val="center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3">
    <w:name w:val="Основной текст Знак"/>
    <w:link w:val="af2"/>
    <w:uiPriority w:val="99"/>
    <w:locked/>
    <w:rsid w:val="000273AE"/>
    <w:rPr>
      <w:rFonts w:ascii="Times New Roman" w:hAnsi="Times New Roman" w:cs="Times New Roman"/>
      <w:sz w:val="20"/>
      <w:szCs w:val="20"/>
    </w:rPr>
  </w:style>
  <w:style w:type="paragraph" w:styleId="af4">
    <w:name w:val="Body Text Indent"/>
    <w:basedOn w:val="a"/>
    <w:link w:val="af5"/>
    <w:uiPriority w:val="99"/>
    <w:rsid w:val="000273AE"/>
    <w:pPr>
      <w:widowControl/>
      <w:ind w:left="6237"/>
      <w:jc w:val="center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f5">
    <w:name w:val="Основной текст с отступом Знак"/>
    <w:link w:val="af4"/>
    <w:uiPriority w:val="99"/>
    <w:locked/>
    <w:rsid w:val="000273AE"/>
    <w:rPr>
      <w:rFonts w:ascii="Times New Roman" w:hAnsi="Times New Roman" w:cs="Times New Roman"/>
      <w:sz w:val="28"/>
    </w:rPr>
  </w:style>
  <w:style w:type="paragraph" w:customStyle="1" w:styleId="14">
    <w:name w:val="Обычный1"/>
    <w:rsid w:val="000273AE"/>
    <w:rPr>
      <w:rFonts w:ascii="Arial" w:hAnsi="Arial"/>
      <w:sz w:val="24"/>
    </w:rPr>
  </w:style>
  <w:style w:type="paragraph" w:styleId="af6">
    <w:name w:val="Balloon Text"/>
    <w:basedOn w:val="a"/>
    <w:link w:val="af7"/>
    <w:uiPriority w:val="99"/>
    <w:unhideWhenUsed/>
    <w:rsid w:val="00E84467"/>
    <w:rPr>
      <w:rFonts w:ascii="Segoe UI" w:hAnsi="Segoe UI" w:cs="Times New Roman"/>
      <w:sz w:val="18"/>
      <w:szCs w:val="18"/>
    </w:rPr>
  </w:style>
  <w:style w:type="character" w:customStyle="1" w:styleId="af7">
    <w:name w:val="Текст выноски Знак"/>
    <w:link w:val="af6"/>
    <w:uiPriority w:val="99"/>
    <w:locked/>
    <w:rsid w:val="00E84467"/>
    <w:rPr>
      <w:rFonts w:ascii="Segoe UI" w:hAnsi="Segoe UI" w:cs="Segoe UI"/>
      <w:color w:val="000000"/>
      <w:sz w:val="18"/>
      <w:szCs w:val="18"/>
    </w:rPr>
  </w:style>
  <w:style w:type="numbering" w:customStyle="1" w:styleId="15">
    <w:name w:val="Нет списка1"/>
    <w:next w:val="a2"/>
    <w:uiPriority w:val="99"/>
    <w:semiHidden/>
    <w:unhideWhenUsed/>
    <w:rsid w:val="00C63063"/>
  </w:style>
  <w:style w:type="character" w:styleId="af8">
    <w:name w:val="page number"/>
    <w:rsid w:val="00C63063"/>
  </w:style>
  <w:style w:type="paragraph" w:customStyle="1" w:styleId="ConsPlusNormal">
    <w:name w:val="ConsPlusNormal"/>
    <w:rsid w:val="00C630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C6306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f9">
    <w:name w:val="Normal (Web)"/>
    <w:basedOn w:val="a"/>
    <w:uiPriority w:val="99"/>
    <w:unhideWhenUsed/>
    <w:rsid w:val="00C630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9pt">
    <w:name w:val="Основной текст (2) + 9 pt"/>
    <w:rsid w:val="00C63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numbering" w:customStyle="1" w:styleId="23">
    <w:name w:val="Нет списка2"/>
    <w:next w:val="a2"/>
    <w:uiPriority w:val="99"/>
    <w:semiHidden/>
    <w:unhideWhenUsed/>
    <w:rsid w:val="00DC24EA"/>
  </w:style>
  <w:style w:type="numbering" w:customStyle="1" w:styleId="31">
    <w:name w:val="Нет списка3"/>
    <w:next w:val="a2"/>
    <w:uiPriority w:val="99"/>
    <w:semiHidden/>
    <w:unhideWhenUsed/>
    <w:rsid w:val="00DC24EA"/>
  </w:style>
  <w:style w:type="numbering" w:customStyle="1" w:styleId="43">
    <w:name w:val="Нет списка4"/>
    <w:next w:val="a2"/>
    <w:uiPriority w:val="99"/>
    <w:semiHidden/>
    <w:unhideWhenUsed/>
    <w:rsid w:val="0099392A"/>
  </w:style>
  <w:style w:type="numbering" w:customStyle="1" w:styleId="50">
    <w:name w:val="Нет списка5"/>
    <w:next w:val="a2"/>
    <w:uiPriority w:val="99"/>
    <w:semiHidden/>
    <w:unhideWhenUsed/>
    <w:rsid w:val="00A84BD3"/>
  </w:style>
  <w:style w:type="character" w:customStyle="1" w:styleId="20">
    <w:name w:val="Заголовок 2 Знак"/>
    <w:link w:val="2"/>
    <w:rsid w:val="001855F9"/>
    <w:rPr>
      <w:rFonts w:ascii="Times New Roman" w:eastAsia="Times New Roman" w:hAnsi="Times New Roman"/>
      <w:sz w:val="28"/>
    </w:rPr>
  </w:style>
  <w:style w:type="numbering" w:customStyle="1" w:styleId="61">
    <w:name w:val="Нет списка6"/>
    <w:next w:val="a2"/>
    <w:uiPriority w:val="99"/>
    <w:semiHidden/>
    <w:unhideWhenUsed/>
    <w:rsid w:val="001855F9"/>
  </w:style>
  <w:style w:type="paragraph" w:customStyle="1" w:styleId="Postan">
    <w:name w:val="Postan"/>
    <w:basedOn w:val="a"/>
    <w:uiPriority w:val="99"/>
    <w:rsid w:val="001855F9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numbering" w:customStyle="1" w:styleId="111">
    <w:name w:val="Нет списка11"/>
    <w:next w:val="a2"/>
    <w:uiPriority w:val="99"/>
    <w:semiHidden/>
    <w:unhideWhenUsed/>
    <w:rsid w:val="001855F9"/>
  </w:style>
  <w:style w:type="paragraph" w:customStyle="1" w:styleId="afa">
    <w:name w:val="Знак"/>
    <w:basedOn w:val="a"/>
    <w:uiPriority w:val="99"/>
    <w:rsid w:val="001855F9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rsid w:val="001855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1855F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fb">
    <w:name w:val="Знак Знак Знак Знак"/>
    <w:basedOn w:val="a"/>
    <w:uiPriority w:val="99"/>
    <w:rsid w:val="001855F9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ConsNonformat">
    <w:name w:val="ConsNonformat"/>
    <w:rsid w:val="001855F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customStyle="1" w:styleId="16">
    <w:name w:val="Сетка таблицы1"/>
    <w:basedOn w:val="a1"/>
    <w:next w:val="af"/>
    <w:uiPriority w:val="59"/>
    <w:rsid w:val="001855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1 Знак"/>
    <w:basedOn w:val="a"/>
    <w:uiPriority w:val="99"/>
    <w:rsid w:val="001855F9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18">
    <w:name w:val="Рецензия1"/>
    <w:semiHidden/>
    <w:rsid w:val="001855F9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1855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FollowedHyperlink"/>
    <w:uiPriority w:val="99"/>
    <w:rsid w:val="001855F9"/>
    <w:rPr>
      <w:color w:val="800080"/>
      <w:u w:val="single"/>
    </w:rPr>
  </w:style>
  <w:style w:type="paragraph" w:styleId="afd">
    <w:name w:val="Revision"/>
    <w:uiPriority w:val="99"/>
    <w:semiHidden/>
    <w:rsid w:val="001855F9"/>
    <w:rPr>
      <w:rFonts w:ascii="Times New Roman" w:eastAsia="Times New Roman" w:hAnsi="Times New Roman"/>
      <w:sz w:val="28"/>
    </w:rPr>
  </w:style>
  <w:style w:type="character" w:customStyle="1" w:styleId="19">
    <w:name w:val="Текст выноски Знак1"/>
    <w:uiPriority w:val="99"/>
    <w:rsid w:val="001855F9"/>
    <w:rPr>
      <w:rFonts w:ascii="Tahoma" w:hAnsi="Tahoma" w:cs="Tahoma" w:hint="default"/>
      <w:sz w:val="16"/>
      <w:szCs w:val="16"/>
    </w:rPr>
  </w:style>
  <w:style w:type="paragraph" w:customStyle="1" w:styleId="1a">
    <w:name w:val="Абзац списка1"/>
    <w:basedOn w:val="a"/>
    <w:uiPriority w:val="99"/>
    <w:rsid w:val="001855F9"/>
    <w:pPr>
      <w:widowControl/>
      <w:spacing w:line="360" w:lineRule="atLeast"/>
      <w:ind w:left="720"/>
      <w:contextualSpacing/>
      <w:jc w:val="both"/>
    </w:pPr>
    <w:rPr>
      <w:rFonts w:ascii="Times New Roman CYR" w:eastAsia="Calibri" w:hAnsi="Times New Roman CYR" w:cs="Times New Roman"/>
      <w:color w:val="auto"/>
      <w:sz w:val="28"/>
      <w:szCs w:val="20"/>
    </w:rPr>
  </w:style>
  <w:style w:type="paragraph" w:customStyle="1" w:styleId="F9E977197262459AB16AE09F8A4F0155">
    <w:name w:val="F9E977197262459AB16AE09F8A4F0155"/>
    <w:uiPriority w:val="99"/>
    <w:rsid w:val="001855F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customStyle="1" w:styleId="1b">
    <w:name w:val="Рецензия1"/>
    <w:uiPriority w:val="99"/>
    <w:semiHidden/>
    <w:rsid w:val="001855F9"/>
    <w:rPr>
      <w:rFonts w:ascii="Times New Roman" w:eastAsia="Times New Roman" w:hAnsi="Times New Roman"/>
      <w:sz w:val="28"/>
    </w:rPr>
  </w:style>
  <w:style w:type="paragraph" w:customStyle="1" w:styleId="24">
    <w:name w:val="Рецензия2"/>
    <w:semiHidden/>
    <w:rsid w:val="001855F9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rsid w:val="001855F9"/>
  </w:style>
  <w:style w:type="paragraph" w:styleId="afe">
    <w:name w:val="No Spacing"/>
    <w:link w:val="aff"/>
    <w:uiPriority w:val="1"/>
    <w:qFormat/>
    <w:rsid w:val="006F5DC1"/>
    <w:rPr>
      <w:rFonts w:ascii="Calibri" w:eastAsia="Times New Roman" w:hAnsi="Calibri"/>
      <w:sz w:val="22"/>
      <w:szCs w:val="22"/>
    </w:rPr>
  </w:style>
  <w:style w:type="character" w:customStyle="1" w:styleId="aff">
    <w:name w:val="Без интервала Знак"/>
    <w:link w:val="afe"/>
    <w:uiPriority w:val="1"/>
    <w:locked/>
    <w:rsid w:val="006F5DC1"/>
    <w:rPr>
      <w:rFonts w:ascii="Calibri" w:eastAsia="Times New Roman" w:hAnsi="Calibri"/>
      <w:sz w:val="22"/>
      <w:szCs w:val="22"/>
      <w:lang w:bidi="ar-SA"/>
    </w:rPr>
  </w:style>
  <w:style w:type="character" w:customStyle="1" w:styleId="40">
    <w:name w:val="Заголовок 4 Знак"/>
    <w:link w:val="4"/>
    <w:uiPriority w:val="9"/>
    <w:semiHidden/>
    <w:rsid w:val="00781765"/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styleId="aff0">
    <w:name w:val="caption"/>
    <w:basedOn w:val="a"/>
    <w:next w:val="a"/>
    <w:qFormat/>
    <w:rsid w:val="00781765"/>
    <w:pPr>
      <w:widowControl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1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61C75-1293-4713-9DA8-3A94F8B5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4760</CharactersWithSpaces>
  <SharedDoc>false</SharedDoc>
  <HLinks>
    <vt:vector size="12" baseType="variant"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1</cp:lastModifiedBy>
  <cp:revision>7</cp:revision>
  <cp:lastPrinted>2022-12-29T06:20:00Z</cp:lastPrinted>
  <dcterms:created xsi:type="dcterms:W3CDTF">2024-08-14T07:54:00Z</dcterms:created>
  <dcterms:modified xsi:type="dcterms:W3CDTF">2024-08-15T07:42:00Z</dcterms:modified>
</cp:coreProperties>
</file>